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815B" w14:textId="77777777" w:rsidR="00037198" w:rsidRPr="00813BF7" w:rsidRDefault="00276C6E">
      <w:pPr>
        <w:rPr>
          <w:lang w:val="hr-HR"/>
        </w:rPr>
      </w:pPr>
      <w:r>
        <w:t>RAVILNIK O ZAŠTITI NA RADU</w:t>
      </w:r>
    </w:p>
    <w:p w14:paraId="1F905FD2" w14:textId="77777777" w:rsidR="00037198" w:rsidRPr="00813BF7" w:rsidRDefault="00276C6E">
      <w:pPr>
        <w:rPr>
          <w:lang w:val="hr-HR"/>
        </w:rPr>
      </w:pPr>
      <w:r>
        <w:t>DRUŠTVO d.o.o.</w:t>
      </w:r>
    </w:p>
    <w:p w14:paraId="00B8B404" w14:textId="77777777" w:rsidR="00037198" w:rsidRPr="00813BF7" w:rsidRDefault="00276C6E">
      <w:pPr>
        <w:rPr>
          <w:lang w:val="hr-HR"/>
        </w:rPr>
      </w:pPr>
      <w:r>
        <w:t>Primjer 82, 10000 Zagreb</w:t>
      </w:r>
    </w:p>
    <w:p w14:paraId="48DE9DD2" w14:textId="77777777" w:rsidR="00037198" w:rsidRPr="00813BF7" w:rsidRDefault="00276C6E">
      <w:pPr>
        <w:rPr>
          <w:lang w:val="hr-HR"/>
        </w:rPr>
      </w:pPr>
      <w:r>
        <w:t>OIB: 123456789</w:t>
      </w:r>
    </w:p>
    <w:p w14:paraId="1F596D1D" w14:textId="77777777" w:rsidR="00037198" w:rsidRPr="00813BF7" w:rsidRDefault="00276C6E">
      <w:pPr>
        <w:rPr>
          <w:lang w:val="hr-HR"/>
        </w:rPr>
      </w:pPr>
      <w:r>
        <w:t>Direktor: Ivan Horvat</w:t>
      </w:r>
    </w:p>
    <w:p w14:paraId="44BBBF16" w14:textId="28DCFD83" w:rsidR="00610BF5" w:rsidRPr="00813BF7" w:rsidRDefault="00276C6E">
      <w:pPr>
        <w:rPr>
          <w:lang w:val="hr-HR"/>
        </w:rPr>
      </w:pPr>
      <w:r>
        <w:br/>
        <w:t>Datum: 07.04.2025</w:t>
      </w:r>
    </w:p>
    <w:p w14:paraId="719E88C1" w14:textId="77777777" w:rsidR="00610BF5" w:rsidRPr="00813BF7" w:rsidRDefault="00276C6E" w:rsidP="00610BF5">
      <w:pPr>
        <w:rPr>
          <w:lang w:val="hr-HR"/>
        </w:rPr>
      </w:pPr>
      <w:r>
        <w:t xml:space="preserve"> P R A V I L N I K </w:t>
      </w:r>
      <w:r>
        <w:br/>
        <w:t xml:space="preserve"> O ZAŠTITI NA RADU </w:t>
      </w:r>
      <w:r>
        <w:br/>
        <w:t xml:space="preserve"> </w:t>
      </w:r>
      <w:r>
        <w:br/>
        <w:t xml:space="preserve">1. UVODNE ODREDBE </w:t>
      </w:r>
      <w:r>
        <w:br/>
        <w:t xml:space="preserve"> </w:t>
      </w:r>
      <w:r>
        <w:br/>
        <w:t xml:space="preserve">Članak 1. </w:t>
      </w:r>
      <w:r>
        <w:br/>
        <w:t xml:space="preserve"> </w:t>
      </w:r>
      <w:r>
        <w:br/>
        <w:t xml:space="preserve">Ovim pravilnikom sukladno djelatnosti, tehnologiji, poslovima s posebnim uvjetima rada, </w:t>
      </w:r>
      <w:r>
        <w:br/>
        <w:t xml:space="preserve">sredstvima rada, opasnim tvarima i broju radnika, a na temelju proc jene opasnosti, utvrđuje se organizacija provođenja zaštite na radu, pravila zaštite na radu te prava, obveze i odgovornosti ovlaštenika poslodavca i radnika u dijelu u kojem ta pitanja nisu određena Zakonom o zaštiti na radu, propisima donesenim na temelju njega te kolektivnim ugovorom i ugovorom o radu. </w:t>
      </w:r>
      <w:r>
        <w:br/>
        <w:t xml:space="preserve"> </w:t>
      </w:r>
      <w:r>
        <w:br/>
        <w:t xml:space="preserve">Članak 2. </w:t>
      </w:r>
      <w:r>
        <w:br/>
        <w:t xml:space="preserve">Otklanjanje opasnosti za zdravlje i život radnika poslodavac osigurava primjenom osnovnih, </w:t>
      </w:r>
      <w:r>
        <w:br/>
        <w:t xml:space="preserve">posebnih i priznatih pravila zaštite na radu. U tom cilju poslodavac utvrđuje organizaciju </w:t>
      </w:r>
      <w:r>
        <w:br/>
        <w:t xml:space="preserve">uređivanja i provođenja zaštite na radu, način izrade programa rada, poslove s posebnim </w:t>
      </w:r>
      <w:r>
        <w:br/>
        <w:t xml:space="preserve">uvjetima rada, način ispitivanja sredstava rada, opasnih radnih tvari, način na koji se mora snjima rukovati, način upotrebe osobnih zaštitnih sredstava rada, opasnih sredstava i opreme, sustav obavještavanja i upotrebu znakova obavještavanja, izradu pisanih uputa o sigurnom načinu rada, postupak s ozlijeđenim i oboljelim radnicima, zaštitu nepušača, zabranu unošenja i uzimanja alkohola i drugih sredstava ovisnosti za vrijeme ra da, zaštitu posebnih kategorija radnika, prava, dužnosti i odgovornosti ovlaštenika i radnika te unutarnji nadzor. Poslodavac u cilju uređivanja i provedbe zaštite na radu ovim pravilnikom uređuje i izbor povjerenika radnika za zaštitu na radu. </w:t>
      </w:r>
      <w:r>
        <w:br/>
        <w:t xml:space="preserve"> </w:t>
      </w:r>
      <w:r>
        <w:br/>
        <w:t xml:space="preserve"> Članak 3. </w:t>
      </w:r>
    </w:p>
    <w:p w14:paraId="69F1452E" w14:textId="4F71B13D" w:rsidR="00037198" w:rsidRPr="00813BF7" w:rsidRDefault="00276C6E">
      <w:pPr>
        <w:rPr>
          <w:lang w:val="hr-HR"/>
        </w:rPr>
      </w:pPr>
      <w:r>
        <w:t xml:space="preserve">Prilozi koji čine sastavni dio ovog pravilnika su: </w:t>
      </w:r>
      <w:r>
        <w:br/>
        <w:t xml:space="preserve">• Popis poslova zaštite na radu </w:t>
      </w:r>
      <w:r>
        <w:br/>
        <w:t xml:space="preserve">• Popis i sadržaj pisanih uputa za provedbu procesa rada u skladu s propisima zaštite na </w:t>
      </w:r>
      <w:r>
        <w:br/>
        <w:t xml:space="preserve">radu </w:t>
      </w:r>
      <w:r>
        <w:br/>
      </w:r>
      <w:r>
        <w:lastRenderedPageBreak/>
        <w:t xml:space="preserve">• Plan evakuacije i spašavanja </w:t>
      </w:r>
      <w:r>
        <w:br/>
        <w:t xml:space="preserve">• Popis opreme za pružan je prve pomoći i mjesta za smještaj </w:t>
      </w:r>
      <w:r>
        <w:br/>
        <w:t xml:space="preserve">• Isprave, evidencije i izvješća iz zaštite na radu </w:t>
      </w:r>
      <w:r>
        <w:br/>
        <w:t xml:space="preserve">• Prilozi elaborata o procjeni opasnosti </w:t>
      </w:r>
      <w:r>
        <w:br/>
        <w:t xml:space="preserve"> </w:t>
      </w:r>
      <w:r>
        <w:br/>
        <w:t xml:space="preserve">Članak 4. </w:t>
      </w:r>
      <w:r>
        <w:br/>
        <w:t xml:space="preserve">Projektna dokumentacija, tehnička dokumentacija, elaborat o procjeni opasnosti, analize, nalazi, zapisnici, obavijesti, uvjerenja, svjedodžbe, stručna mišljenja, izvještaji i druge isprave na temelju kojih se potvrđuje stanje zaštite na radu i primjena pra vila zaštite na radu evidentiraju se i pohranjuju u zbirku isprava. </w:t>
      </w:r>
      <w:r>
        <w:br/>
        <w:t xml:space="preserve"> </w:t>
      </w:r>
      <w:r>
        <w:br/>
        <w:t xml:space="preserve"> Članak 5. </w:t>
      </w:r>
      <w:r>
        <w:br/>
        <w:t xml:space="preserve"> Isprave iz prethodnih članaka pohranjuju se i čuvaju kod ovlaštenika poslodavca, s tim </w:t>
      </w:r>
      <w:r>
        <w:br/>
        <w:t xml:space="preserve">da se pretisci tih isprava čuvaju i pohranjuju kod ovlaštenika ili odgovarajuće službe. </w:t>
      </w:r>
      <w:r>
        <w:br/>
        <w:t xml:space="preserve"> </w:t>
      </w:r>
      <w:r>
        <w:br/>
        <w:t xml:space="preserve"> </w:t>
      </w:r>
      <w:r>
        <w:br/>
        <w:t xml:space="preserve">II. ORGANIZACIJA UREĐIVAN JA I PROVOĐENJA ZAŠTITE NA RADU </w:t>
      </w:r>
      <w:r>
        <w:br/>
        <w:t xml:space="preserve"> </w:t>
      </w:r>
      <w:r>
        <w:br/>
        <w:t xml:space="preserve">Članak 6. </w:t>
      </w:r>
      <w:r>
        <w:br/>
        <w:t xml:space="preserve"> Sve poslove zaštite na radu u skladu s ovim pravilnikom i drugim propisima organizira, </w:t>
      </w:r>
      <w:r>
        <w:br/>
        <w:t xml:space="preserve">uređuje, nadzire i prati njihovu primjenu dirktor. </w:t>
      </w:r>
      <w:r>
        <w:br/>
        <w:t xml:space="preserve"> </w:t>
      </w:r>
      <w:r>
        <w:br/>
        <w:t xml:space="preserve">Članak 7. </w:t>
      </w:r>
      <w:r>
        <w:br/>
        <w:t xml:space="preserve">Određene stručne, savjetodavne i druge poslove zaštite na radu obavljaju osobe </w:t>
      </w:r>
      <w:r>
        <w:br/>
        <w:t xml:space="preserve">ovlaštene i osposobljene za obavljanje poslova zaštite na radu, sukladno popisu poslova zaštite </w:t>
      </w:r>
      <w:r>
        <w:br/>
        <w:t xml:space="preserve">na radu. </w:t>
      </w:r>
      <w:r>
        <w:br/>
        <w:t xml:space="preserve"> </w:t>
      </w:r>
      <w:r>
        <w:br/>
        <w:t xml:space="preserve">Članak 8. </w:t>
      </w:r>
      <w:r>
        <w:br/>
        <w:t xml:space="preserve"> Stručne poslove zaštite na radu obavljaju stručne i druge službe u sklopu svo jeg </w:t>
      </w:r>
      <w:r>
        <w:br/>
        <w:t xml:space="preserve">djelokruga. </w:t>
      </w:r>
      <w:r>
        <w:br/>
        <w:t xml:space="preserve"> </w:t>
      </w:r>
      <w:r>
        <w:br/>
        <w:t xml:space="preserve">Članak 9. </w:t>
      </w:r>
      <w:r>
        <w:br/>
        <w:t xml:space="preserve"> Izvršavanje poslova zaštite na radu, za čije obavljanje poslodavac nije u mogućnosti </w:t>
      </w:r>
      <w:r>
        <w:br/>
        <w:t xml:space="preserve">osigurati stručno provođenje (nema odgovarajuće kadrove, instrumente i slično), dirktor </w:t>
      </w:r>
      <w:r>
        <w:br/>
        <w:t xml:space="preserve">može ugovoriti s ovlaštenim trgovačkim društvom za zaštitu na radu. </w:t>
      </w:r>
    </w:p>
    <w:p w14:paraId="11208721" w14:textId="77777777" w:rsidR="00813BF7" w:rsidRDefault="00276C6E">
      <w:pPr>
        <w:rPr>
          <w:lang w:val="hr-HR"/>
        </w:rPr>
      </w:pPr>
      <w:r>
        <w:br/>
        <w:t xml:space="preserve">Članak 10. </w:t>
      </w:r>
      <w:r>
        <w:br/>
        <w:t xml:space="preserve"> Poslodavac može obavljanje poslova zaštite na radu prenijeti i na svog ovlaštenog </w:t>
      </w:r>
      <w:r>
        <w:br/>
        <w:t xml:space="preserve">predstavnika (ovlaštenika). </w:t>
      </w:r>
      <w:r>
        <w:br/>
        <w:t xml:space="preserve"> </w:t>
      </w:r>
      <w:r>
        <w:br/>
        <w:t xml:space="preserve">Članak 11. </w:t>
      </w:r>
      <w:r>
        <w:br/>
        <w:t xml:space="preserve"> Poslove, prava, dužnosti, ovlaštenja i odgovornosti ovlaštenika, poslodavac i ovlaštenik </w:t>
      </w:r>
      <w:r>
        <w:br/>
      </w:r>
      <w:r>
        <w:lastRenderedPageBreak/>
        <w:t xml:space="preserve">utvrđuju ugovorom u radu ili aneksom postojećeg ugovora o radu odnosno drugim aktom, a sadržaje i opseg tih poslova ovisno o djelatnosti, tehnologiji i opsegu opasnosti, odabiru iz </w:t>
      </w:r>
      <w:r>
        <w:br/>
        <w:t xml:space="preserve">popisa poslova koji je prilog ovom pravilnik u. </w:t>
      </w:r>
      <w:r>
        <w:br/>
        <w:t xml:space="preserve"> </w:t>
      </w:r>
      <w:r>
        <w:br/>
        <w:t xml:space="preserve">Članak 12. </w:t>
      </w:r>
      <w:r>
        <w:br/>
        <w:t xml:space="preserve"> Dirktor je dužan osigurati uređivanje i provođenje zaštite na radu sukladno </w:t>
      </w:r>
      <w:r>
        <w:br/>
        <w:t xml:space="preserve">odredbama Zakona, pod zakonskih propisa, tehničkih normi, kolektivnog ugovora i ovog </w:t>
      </w:r>
      <w:r>
        <w:br/>
        <w:t xml:space="preserve">pravilnika. </w:t>
      </w:r>
    </w:p>
    <w:p w14:paraId="684FF52C" w14:textId="77777777" w:rsidR="00813BF7" w:rsidRDefault="00276C6E">
      <w:pPr>
        <w:rPr>
          <w:lang w:val="hr-HR"/>
        </w:rPr>
      </w:pPr>
      <w:r>
        <w:br/>
        <w:t xml:space="preserve"> Direktro obavlja sljedeće poslove zaštite na radu: </w:t>
      </w:r>
      <w:r>
        <w:br/>
        <w:t xml:space="preserve">• predlaže opće akte iz zaštite na radu s prilozima </w:t>
      </w:r>
      <w:r>
        <w:br/>
        <w:t xml:space="preserve">• predlaže izmjene i dopune općih akata iz zaštite na radu i njihovih priloga </w:t>
      </w:r>
      <w:r>
        <w:br/>
        <w:t xml:space="preserve">• prati izvršenje plana i programa zaštite na radu </w:t>
      </w:r>
      <w:r>
        <w:br/>
        <w:t xml:space="preserve">• donosi i prihvaća elaborat o procjeni opasnosti </w:t>
      </w:r>
      <w:r>
        <w:br/>
        <w:t xml:space="preserve">• prihvaća izvješća o stanju zaštite na radu i obavljanja po slova zaštite na radu </w:t>
      </w:r>
      <w:r>
        <w:br/>
        <w:t xml:space="preserve">• ugovara usluge sa službama medicine rada radi osiguranja i ostvarivanja specifične </w:t>
      </w:r>
      <w:r>
        <w:br/>
        <w:t xml:space="preserve">zdravstvene zaštite </w:t>
      </w:r>
      <w:r>
        <w:br/>
        <w:t xml:space="preserve">• donosi odluke i rješenje o provedbi odredaba ovog pravilnika i drugih poslova iz zaštite </w:t>
      </w:r>
      <w:r>
        <w:br/>
        <w:t xml:space="preserve">na radu. </w:t>
      </w:r>
      <w:r>
        <w:br/>
        <w:t xml:space="preserve"> </w:t>
      </w:r>
      <w:r>
        <w:br/>
        <w:t xml:space="preserve">Članak 13. </w:t>
      </w:r>
      <w:r>
        <w:br/>
        <w:t xml:space="preserve"> Ovlaštenici poslodavca odgovorni su za obavljanje poslova zaštite na radu, koji su </w:t>
      </w:r>
      <w:r>
        <w:br/>
        <w:t xml:space="preserve">utvrđeni u ugovoru o radu ili drugim aktom, neposredno direkoru. </w:t>
      </w:r>
      <w:r>
        <w:br/>
        <w:t xml:space="preserve"> </w:t>
      </w:r>
      <w:r>
        <w:br/>
        <w:t xml:space="preserve">Članak 14. </w:t>
      </w:r>
      <w:r>
        <w:br/>
        <w:t xml:space="preserve"> Ovlaštenik poslodavca dužan je upućivati radnike na zdravstvene preglede, voditi o </w:t>
      </w:r>
      <w:r>
        <w:br/>
        <w:t xml:space="preserve">tome evidencije, u suradnji s stručnjakom zaštite na radu, odnosno ovlaštenim trgovačkim </w:t>
      </w:r>
      <w:r>
        <w:br/>
        <w:t xml:space="preserve">društvom s kojim društvo sklopi ugovor, obavljati i druge poslove iz svoje nadležnosti vezane za zaštitu na radu. </w:t>
      </w:r>
      <w:r>
        <w:br/>
        <w:t xml:space="preserve"> </w:t>
      </w:r>
      <w:r>
        <w:br/>
        <w:t xml:space="preserve">Članak 15. </w:t>
      </w:r>
      <w:r>
        <w:br/>
        <w:t xml:space="preserve"> Pri nabavi sredstva rada i osobnih zaštitnih sredstva, osoba zadužena za nabavu istih </w:t>
      </w:r>
      <w:r>
        <w:br/>
        <w:t xml:space="preserve">dužna je utvrditi da li sredstva rada zadovoljavaju pravila zaštite na radu. </w:t>
      </w:r>
      <w:r>
        <w:br/>
        <w:t xml:space="preserve"> </w:t>
      </w:r>
      <w:r>
        <w:br/>
        <w:t xml:space="preserve"> Članak 16. </w:t>
      </w:r>
      <w:r>
        <w:br/>
        <w:t xml:space="preserve"> Radnici su dužni obavljati poslove zaštite na radu sukladno Zakonu o zaštiti na radu, </w:t>
      </w:r>
      <w:r>
        <w:br/>
        <w:t xml:space="preserve"> ugovoru o radu i ovim pravilnikom. </w:t>
      </w:r>
      <w:r>
        <w:br/>
        <w:t xml:space="preserve"> </w:t>
      </w:r>
      <w:r>
        <w:br/>
        <w:t xml:space="preserve">III. PRAVILA ZAŠTITE NA RADU POSLODAVCA </w:t>
      </w:r>
      <w:r>
        <w:br/>
        <w:t xml:space="preserve"> </w:t>
      </w:r>
      <w:r>
        <w:br/>
        <w:t xml:space="preserve">Osposobljavanje radnika iz zaštite na radu </w:t>
      </w:r>
      <w:r>
        <w:br/>
        <w:t xml:space="preserve"> </w:t>
      </w:r>
      <w:r>
        <w:br/>
        <w:t xml:space="preserve">Članak 17. </w:t>
      </w:r>
      <w:r>
        <w:br/>
      </w:r>
      <w:r>
        <w:lastRenderedPageBreak/>
        <w:t xml:space="preserve"> Osposobljavati se iz zaštite na radu dužni su: </w:t>
      </w:r>
      <w:r>
        <w:br/>
        <w:t xml:space="preserve">• svi radnici za rad na siguran način </w:t>
      </w:r>
      <w:r>
        <w:br/>
        <w:t xml:space="preserve">• direktor iz područja zaštite na radu </w:t>
      </w:r>
      <w:r>
        <w:br/>
        <w:t xml:space="preserve">• radnici koji obavljaju određene poslove zaštite na radu (ovlaštenici) </w:t>
      </w:r>
      <w:r>
        <w:br/>
        <w:t xml:space="preserve">• radnici određeni za provedbu evakuacije i spašavanja </w:t>
      </w:r>
      <w:r>
        <w:br/>
        <w:t xml:space="preserve">• radnici određeni za pružanje prve pomoći </w:t>
      </w:r>
      <w:r>
        <w:br/>
        <w:t xml:space="preserve">• svi radnici po programu za gašenje požara. </w:t>
      </w:r>
      <w:r>
        <w:br/>
        <w:t xml:space="preserve"> </w:t>
      </w:r>
      <w:r>
        <w:br/>
        <w:t xml:space="preserve">Članak 18. </w:t>
      </w:r>
      <w:r>
        <w:br/>
        <w:t xml:space="preserve"> Sadržaj programa osposobljavanja za rad na siguran način utvrđuju se ovisno o procjeni </w:t>
      </w:r>
      <w:r>
        <w:br/>
        <w:t xml:space="preserve">opasnosti, a sastoji se od teoretskog i praktičnog dijela. </w:t>
      </w:r>
      <w:r>
        <w:br/>
        <w:t xml:space="preserve"> </w:t>
      </w:r>
      <w:r>
        <w:br/>
        <w:t xml:space="preserve">Članak 19. </w:t>
      </w:r>
      <w:r>
        <w:br/>
        <w:t xml:space="preserve"> Osposobljavanje i provjera osposobljavanje obavlja se u radno vrijeme. </w:t>
      </w:r>
      <w:r>
        <w:br/>
        <w:t xml:space="preserve"> </w:t>
      </w:r>
      <w:r>
        <w:br/>
        <w:t xml:space="preserve">Članak 20. </w:t>
      </w:r>
      <w:r>
        <w:br/>
        <w:t xml:space="preserve"> Dirktor je dužan na prikladni način obavijestiti radnike o stanju zaštite na radu. </w:t>
      </w:r>
      <w:r>
        <w:br/>
        <w:t xml:space="preserve">Obavještavanje se provodi postavljanjem znak ova sigurnosti i sigurnosnih uputa utvrđenih u prilogu ovog pravilnika. </w:t>
      </w:r>
      <w:r>
        <w:br/>
        <w:t xml:space="preserve"> </w:t>
      </w:r>
      <w:r>
        <w:br/>
        <w:t xml:space="preserve"> </w:t>
      </w:r>
      <w:r>
        <w:br/>
        <w:t xml:space="preserve">Članak 21. </w:t>
      </w:r>
      <w:r>
        <w:br/>
        <w:t xml:space="preserve"> Poslovi s posebnim uvjetima rada utvrđeni su procjenom opasnosti. </w:t>
      </w:r>
      <w:r>
        <w:br/>
        <w:t xml:space="preserve"> Na poslove s posebnim uvjetima rada radnika se može rasporediti tek nakon što je </w:t>
      </w:r>
      <w:r>
        <w:br/>
        <w:t xml:space="preserve">utvrđeno da ispunjava uvjete utvrđene posebnim pravilima zaštite na radu. </w:t>
      </w:r>
      <w:r>
        <w:br/>
        <w:t xml:space="preserve"> </w:t>
      </w:r>
      <w:r>
        <w:br/>
        <w:t xml:space="preserve">Članak 22. </w:t>
      </w:r>
      <w:r>
        <w:br/>
        <w:t xml:space="preserve"> Ispunjava li radnik uvjete navedene u prethodnom članku ocjenjuje direktor, a nadzor </w:t>
      </w:r>
      <w:r>
        <w:br/>
        <w:t xml:space="preserve">nad tim ispunjava li radnik propisane uvjete za rad na mjestu s poseb nim uvjetima rada obavlja ovlaštenik poslodavca u dijelu radnog procesa na kojem će radnik raditi. </w:t>
      </w:r>
      <w:r>
        <w:br/>
        <w:t xml:space="preserve"> </w:t>
      </w:r>
      <w:r>
        <w:br/>
        <w:t xml:space="preserve">Članak 23. </w:t>
      </w:r>
      <w:r>
        <w:br/>
        <w:t xml:space="preserve"> Kontrolu periodičkih pregleda radnika u utvrđenim rokovima organizira ovlaštenik </w:t>
      </w:r>
      <w:r>
        <w:br/>
        <w:t xml:space="preserve">poslodavca, koji s propisanim uvjetima upućuje radnika na liječnički pregled. </w:t>
      </w:r>
      <w:r>
        <w:br/>
        <w:t xml:space="preserve"> Popis poslova s posebnim uvjetima rada te utvrđenim opsegom i rokovima pregleda </w:t>
      </w:r>
      <w:r>
        <w:br/>
        <w:t xml:space="preserve">utvrđen je procjenom opasnosti i čini sastavni dio ovog pravilnika. </w:t>
      </w:r>
      <w:r>
        <w:br/>
        <w:t xml:space="preserve"> </w:t>
      </w:r>
      <w:r>
        <w:br/>
        <w:t xml:space="preserve">Članak 24. </w:t>
      </w:r>
      <w:r>
        <w:br/>
        <w:t xml:space="preserve"> Ispitivanje sredstava rada s povećanim opasnostima i radnog okoliša u utvrđenim </w:t>
      </w:r>
      <w:r>
        <w:br/>
        <w:t xml:space="preserve">rokovima organizira ovlaštenik poslodavca. </w:t>
      </w:r>
      <w:r>
        <w:br/>
        <w:t xml:space="preserve"> </w:t>
      </w:r>
      <w:r>
        <w:br/>
        <w:t xml:space="preserve">Članak 25. </w:t>
      </w:r>
      <w:r>
        <w:br/>
        <w:t xml:space="preserve"> Ispitivanje sredstava rada s povećanim opasnostima i radnog okoliša povjerava se </w:t>
      </w:r>
      <w:r>
        <w:br/>
      </w:r>
      <w:r>
        <w:lastRenderedPageBreak/>
        <w:t xml:space="preserve">ovlaštenom trgovačkom društvu za zašti tu na radu, s kojim društvo sklopi ugovor o vođenju poslova zaštite na radu. </w:t>
      </w:r>
      <w:r>
        <w:br/>
        <w:t xml:space="preserve"> Pregled radne opreme koje ne spada na listu strojeva i uređaja s povećanim </w:t>
      </w:r>
      <w:r>
        <w:br/>
        <w:t xml:space="preserve">opasnostima obavlja voditelj školske radionice i voditelj tiskare, svaki za svoj dio radnog </w:t>
      </w:r>
      <w:r>
        <w:br/>
        <w:t xml:space="preserve">procesa. </w:t>
      </w:r>
      <w:r>
        <w:br/>
        <w:t xml:space="preserve"> </w:t>
      </w:r>
      <w:r>
        <w:br/>
        <w:t xml:space="preserve">Članak 26. </w:t>
      </w:r>
      <w:r>
        <w:br/>
        <w:t xml:space="preserve"> O pregledanoj radnoj opremi sastavlja se zapisnik i izdaje odobrenje koju potpisuje za to </w:t>
      </w:r>
      <w:r>
        <w:br/>
        <w:t xml:space="preserve">određeni ovlaštenik poslodavca. </w:t>
      </w:r>
      <w:r>
        <w:br/>
        <w:t xml:space="preserve"> </w:t>
      </w:r>
      <w:r>
        <w:br/>
        <w:t xml:space="preserve">Članak 27. </w:t>
      </w:r>
      <w:r>
        <w:br/>
        <w:t xml:space="preserve"> Ispitana sredstva s povećanim opasnostima i radna oprema koji ne zadovoljavaju </w:t>
      </w:r>
      <w:r>
        <w:br/>
        <w:t xml:space="preserve">osnovna pravila zaštite na r adu isključuju se iz pogona sve do njihova osposobljavanje za daljnji rad u smislu primjene pravila zaštite na radu, a u radnom okolišu koji ne zadovoljava osnovna pravila zaštite na radu prekida se rad. </w:t>
      </w:r>
      <w:r>
        <w:br/>
        <w:t xml:space="preserve"> Odluku o tome donosi ovlaštenik poslodavca odnosno poslodavac. </w:t>
      </w:r>
      <w:r>
        <w:br/>
        <w:t xml:space="preserve"> O zabrani rada na pojedinim strojevima i uređajima ovlaštenik poslodavca dužan je </w:t>
      </w:r>
      <w:r>
        <w:br/>
        <w:t xml:space="preserve">odmah obavijestiti dirktoa. </w:t>
      </w:r>
      <w:r>
        <w:br/>
        <w:t xml:space="preserve"> Popis sredstava rada s povećanim opasnostima te radnih prostorija i radnih prostora s </w:t>
      </w:r>
      <w:r>
        <w:br/>
        <w:t xml:space="preserve">utvrđenim rokovima pregleda i ispitivanja utvrđen je procjenom opasnosti i čini sastavni dio ovog pravilnika. </w:t>
      </w:r>
      <w:r>
        <w:br/>
        <w:t xml:space="preserve"> </w:t>
      </w:r>
      <w:r>
        <w:br/>
        <w:t xml:space="preserve"> Članak 28. </w:t>
      </w:r>
      <w:r>
        <w:br/>
        <w:t xml:space="preserve"> Ovisno o procjeni opasnosti i popisu poslova na kojima se moraju upotrebljavati osobna </w:t>
      </w:r>
      <w:r>
        <w:br/>
        <w:t xml:space="preserve">zaštitna sredstva s naznakom sredstva, nabavu osobnih zaštitnih sredstva u dostatnim </w:t>
      </w:r>
      <w:r>
        <w:br/>
        <w:t xml:space="preserve">količinama osigurava dirktor. </w:t>
      </w:r>
      <w:r>
        <w:br/>
        <w:t xml:space="preserve"> </w:t>
      </w:r>
      <w:r>
        <w:br/>
        <w:t xml:space="preserve"> Članak 29. </w:t>
      </w:r>
      <w:r>
        <w:br/>
        <w:t xml:space="preserve"> Prilikom uporabe osobnih zaštitnih sredstava radnik se mora držati pravila zaštite na </w:t>
      </w:r>
      <w:r>
        <w:br/>
        <w:t xml:space="preserve">radu, uputa proizvođača te uputa ovlaštenika poslodavca. Upute o korištenju osobnih zaštitnih sredstava prilikom davanja na korištenje mora dati ovlaštenik poslodavca. Ako su upute pisane na stranom jeziku, ovlaštenik ih mora dati prevesti na hrvatski jezik. </w:t>
      </w:r>
      <w:r>
        <w:br/>
        <w:t xml:space="preserve"> </w:t>
      </w:r>
      <w:r>
        <w:br/>
        <w:t xml:space="preserve">Članak 30. </w:t>
      </w:r>
      <w:r>
        <w:br/>
        <w:t xml:space="preserve"> Radnik se ne smije koristiti osobnim zaštitnim sredstvom koje mu nije povjereno i za </w:t>
      </w:r>
      <w:r>
        <w:br/>
        <w:t xml:space="preserve">korištenje kojeg nije osposobljen. </w:t>
      </w:r>
      <w:r>
        <w:br/>
        <w:t xml:space="preserve"> Radnik je dužan čuvati, održavati i koristiti se osobnim zaštitnim sredstvima sukladno </w:t>
      </w:r>
      <w:r>
        <w:br/>
        <w:t xml:space="preserve">pravilima zaštite na radu. </w:t>
      </w:r>
      <w:r>
        <w:br/>
        <w:t xml:space="preserve"> Radnik ne smije popravljati ili obnavljati bilo kakve izmjene na osobnom zaštitnom </w:t>
      </w:r>
      <w:r>
        <w:br/>
        <w:t xml:space="preserve">sredstvu ili zaštitnoj napravi, osim k ada je za to osposobljen ili ovlašten </w:t>
      </w:r>
      <w:r>
        <w:br/>
        <w:t xml:space="preserve"> Radnik ne smije odnositi osobna zaštitna sredstva izvan radnih prostorija i prostora, </w:t>
      </w:r>
      <w:r>
        <w:br/>
        <w:t xml:space="preserve">osim radi održavanja čistoće tih sredstava. </w:t>
      </w:r>
      <w:r>
        <w:br/>
        <w:t xml:space="preserve"> </w:t>
      </w:r>
      <w:r>
        <w:br/>
      </w:r>
      <w:r>
        <w:lastRenderedPageBreak/>
        <w:t xml:space="preserve">Članak 31. </w:t>
      </w:r>
      <w:r>
        <w:br/>
        <w:t xml:space="preserve"> Radnicima se zamjenjuju uništena ili dotrajala osobna zaštitna sredstva sa povrat </w:t>
      </w:r>
      <w:r>
        <w:br/>
        <w:t xml:space="preserve">starih, o čemu se vodi propisana evidencija. </w:t>
      </w:r>
      <w:r>
        <w:br/>
        <w:t xml:space="preserve"> Popis radnih mjesta na kojima se koriste osobna zaštitna sredstva utvrđen je procjenom </w:t>
      </w:r>
      <w:r>
        <w:br/>
        <w:t xml:space="preserve">opasnosti i može činiti sastavni dio ovog pravilnika. </w:t>
      </w:r>
      <w:r>
        <w:br/>
        <w:t xml:space="preserve"> </w:t>
      </w:r>
      <w:r>
        <w:br/>
        <w:t xml:space="preserve">Članak 32. </w:t>
      </w:r>
      <w:r>
        <w:br/>
        <w:t xml:space="preserve"> U slučaju događaja koji može ugroziti život i zdravlje radnika i ostalih prisutnih osoba </w:t>
      </w:r>
      <w:r>
        <w:br/>
        <w:t xml:space="preserve">ako ostanu u prostorijama i prostorima poslodavca, neposredni voditelj evakuacije i spašavanja dužan je organizirati i osigurati evakuaciju i spašavanje radnika i drugih osoba iz poslovnih prostorija i prostora. </w:t>
      </w:r>
      <w:r>
        <w:br/>
        <w:t xml:space="preserve"> </w:t>
      </w:r>
      <w:r>
        <w:br/>
        <w:t xml:space="preserve">Članak 33. </w:t>
      </w:r>
      <w:r>
        <w:br/>
        <w:t xml:space="preserve"> Obveze iz prethodnog članka ostvaruju se u skladu s planom evakuacije i spašavanja u </w:t>
      </w:r>
      <w:r>
        <w:br/>
        <w:t xml:space="preserve">slučaju požara, eksplozija, prirodnih ne pogoda i drugih pojava koje mogu ugroziti živote i </w:t>
      </w:r>
      <w:r>
        <w:br/>
        <w:t xml:space="preserve">zdravlje radnika. </w:t>
      </w:r>
      <w:r>
        <w:br/>
        <w:t xml:space="preserve">Plan evakuacije i spašavanja sastavni je dio ovog pravilnika. </w:t>
      </w:r>
      <w:r>
        <w:br/>
        <w:t xml:space="preserve"> </w:t>
      </w:r>
      <w:r>
        <w:br/>
        <w:t xml:space="preserve">Članak 34. </w:t>
      </w:r>
      <w:r>
        <w:br/>
        <w:t xml:space="preserve"> Postupke i poslove u slučaju ozljede na radu ili profesionalne bolest i organizira ili obavlja </w:t>
      </w:r>
      <w:r>
        <w:br/>
        <w:t xml:space="preserve">ovlaštenik poslodavca. </w:t>
      </w:r>
      <w:r>
        <w:br/>
        <w:t xml:space="preserve"> </w:t>
      </w:r>
      <w:r>
        <w:br/>
        <w:t xml:space="preserve"> Članak 35. </w:t>
      </w:r>
      <w:r>
        <w:br/>
        <w:t xml:space="preserve"> U slučaju ozljede na radu radnik koji se zatekne na mjestu događaja dužan je o tome </w:t>
      </w:r>
      <w:r>
        <w:br/>
        <w:t xml:space="preserve">hitno izvijestiti radnika osposobljenog i zaduženog za pružanje prve pomoći i neposrednog </w:t>
      </w:r>
      <w:r>
        <w:br/>
        <w:t xml:space="preserve">voditelja. </w:t>
      </w:r>
      <w:r>
        <w:br/>
        <w:t xml:space="preserve"> </w:t>
      </w:r>
      <w:r>
        <w:br/>
        <w:t xml:space="preserve">Članak 36. </w:t>
      </w:r>
      <w:r>
        <w:br/>
        <w:t xml:space="preserve"> Voditelj je dužan bez odgode doći na mjesto događaja i: </w:t>
      </w:r>
      <w:r>
        <w:br/>
        <w:t xml:space="preserve">• ukloniti izvor opasnosti, a ako to nije u opasnosti, evakuirati radnika iz prostora u kojem </w:t>
      </w:r>
      <w:r>
        <w:br/>
        <w:t xml:space="preserve">je nastala ozljeda </w:t>
      </w:r>
      <w:r>
        <w:br/>
        <w:t xml:space="preserve">• organizirati pružanje prve pomoći </w:t>
      </w:r>
      <w:r>
        <w:br/>
        <w:t xml:space="preserve">• prema potrebi, pozvati hitnu medicinsku pomoć i organizirati prijevoz ozlijeđenog </w:t>
      </w:r>
      <w:r>
        <w:br/>
        <w:t xml:space="preserve">radnika na liječenje u zdravstvenu ustanovu </w:t>
      </w:r>
      <w:r>
        <w:br/>
        <w:t xml:space="preserve">• o događaju, naravi ozljede i poduzetim mje rama odmah izvijestiti direktora odnosno </w:t>
      </w:r>
      <w:r>
        <w:br/>
        <w:t xml:space="preserve">poslovodstvo Društva. </w:t>
      </w:r>
      <w:r>
        <w:br/>
        <w:t xml:space="preserve"> </w:t>
      </w:r>
      <w:r>
        <w:br/>
        <w:t xml:space="preserve">Popis sredstava i opreme za pružanje prve pomoći i mjesta za smještaj čine sastavni dio ovog pravilnika. </w:t>
      </w:r>
      <w:r>
        <w:br/>
        <w:t xml:space="preserve"> </w:t>
      </w:r>
      <w:r>
        <w:br/>
        <w:t xml:space="preserve">Članak 37. </w:t>
      </w:r>
      <w:r>
        <w:br/>
        <w:t xml:space="preserve"> U cilju zaštite nepušača od djelovanja duhanskog dima, zabranjeno je pušenje u svim </w:t>
      </w:r>
      <w:r>
        <w:br/>
        <w:t xml:space="preserve">radnim prostorijama i prostorima društva. </w:t>
      </w:r>
      <w:r>
        <w:br/>
      </w:r>
      <w:r>
        <w:lastRenderedPageBreak/>
        <w:t xml:space="preserve">Nadzor nad provedbom zabrane pušenja u ra dnim prostorijama i prostori ma društva, dužni su provoditi ovlaštenici poslodavca. </w:t>
      </w:r>
      <w:r>
        <w:br/>
        <w:t xml:space="preserve"> </w:t>
      </w:r>
      <w:r>
        <w:br/>
        <w:t xml:space="preserve">Članak 38. </w:t>
      </w:r>
      <w:r>
        <w:br/>
        <w:t xml:space="preserve"> Utvrđivanje da je radnik za vrijeme rada pod utjecajem drugih sredstava ovisnosti </w:t>
      </w:r>
      <w:r>
        <w:br/>
        <w:t xml:space="preserve">obavlja se upućivanjem radnika na pregled u zdravstvenu ustanovu na temelju odluke </w:t>
      </w:r>
      <w:r>
        <w:br/>
        <w:t xml:space="preserve">direktora društva. </w:t>
      </w:r>
      <w:r>
        <w:br/>
        <w:t xml:space="preserve"> </w:t>
      </w:r>
      <w:r>
        <w:br/>
        <w:t xml:space="preserve"> U slučajevima upućivanja radnika u zdravstvenu ustanovu iz stavaka 1., direktor </w:t>
      </w:r>
      <w:r>
        <w:br/>
        <w:t xml:space="preserve">Društva dužan je osigurati pratnju radniku koji se upućuje. </w:t>
      </w:r>
      <w:r>
        <w:br/>
        <w:t xml:space="preserve"> </w:t>
      </w:r>
      <w:r>
        <w:br/>
        <w:t xml:space="preserve"> Ako radnik odbi je pristupiti provjeri u zdravstvenoj ustanovi, smatra se da je bio pod </w:t>
      </w:r>
      <w:r>
        <w:br/>
        <w:t xml:space="preserve">utjecajem alkohola ili drugih sredstava ovisnosti. </w:t>
      </w:r>
      <w:r>
        <w:br/>
        <w:t xml:space="preserve"> </w:t>
      </w:r>
      <w:r>
        <w:br/>
        <w:t xml:space="preserve"> Ako radnik odbija napustiti mjesto rada, udaljenje će po odluci direktora.</w:t>
      </w:r>
    </w:p>
    <w:p w14:paraId="76364682" w14:textId="5405B17D" w:rsidR="003F6AF8" w:rsidRDefault="00276C6E" w:rsidP="003F6AF8">
      <w:pPr>
        <w:contextualSpacing/>
        <w:rPr>
          <w:lang w:val="hr-HR"/>
        </w:rPr>
      </w:pPr>
      <w:r>
        <w:t xml:space="preserve">Članak 39. </w:t>
      </w:r>
      <w:r>
        <w:br/>
        <w:t xml:space="preserve"> U slučajevima iz prethodnog članka sastavlja se zapisnik. </w:t>
      </w:r>
      <w:r>
        <w:br/>
        <w:t xml:space="preserve"> </w:t>
      </w:r>
      <w:r>
        <w:br/>
        <w:t xml:space="preserve"> Zapisnik obavezno sadrži: </w:t>
      </w:r>
      <w:r>
        <w:br/>
        <w:t xml:space="preserve">- osobne podatke o radniku i mjestu na kojem je raspoređen </w:t>
      </w:r>
      <w:r>
        <w:br/>
        <w:t xml:space="preserve">- okolnosti koje daju osnove za sumnju da je radnik pod utjecajem alkohola ili drugih </w:t>
      </w:r>
      <w:r>
        <w:br/>
        <w:t xml:space="preserve">sredstava ovisnosti </w:t>
      </w:r>
      <w:r>
        <w:br/>
        <w:t xml:space="preserve">- datum i vrijeme, te mjesto događaja </w:t>
      </w:r>
      <w:r>
        <w:br/>
        <w:t xml:space="preserve">- podatke o rezultatima alkotes tiranja u slučaju iz Članka 38. </w:t>
      </w:r>
    </w:p>
    <w:p w14:paraId="10954A1E" w14:textId="0EF418BA" w:rsidR="00037198" w:rsidRPr="00813BF7" w:rsidRDefault="003F6AF8" w:rsidP="003F6AF8">
      <w:pPr>
        <w:contextualSpacing/>
        <w:rPr>
          <w:lang w:val="hr-HR"/>
        </w:rPr>
      </w:pPr>
      <w:r>
        <w:t xml:space="preserve">- izjava radnika nad kojim se provodi alkotes tiranje odnosno upućivanje u zdravstvenu </w:t>
      </w:r>
      <w:r>
        <w:br/>
        <w:t xml:space="preserve">ustanovu </w:t>
      </w:r>
      <w:r>
        <w:br/>
        <w:t xml:space="preserve">- izjava ostalih radnika </w:t>
      </w:r>
      <w:r>
        <w:br/>
        <w:t xml:space="preserve"> </w:t>
      </w:r>
      <w:r>
        <w:br/>
        <w:t xml:space="preserve">Odbijanje radnika da potpiše zapisnik ne utječe na valja nost zapisnika kao dokaznog materijala. </w:t>
      </w:r>
      <w:r>
        <w:br/>
        <w:t xml:space="preserve"> </w:t>
      </w:r>
      <w:r>
        <w:br/>
        <w:t xml:space="preserve">Zapisnik se prilaže odluci o privremenom udaljenju radnika s radnog mjesta. </w:t>
      </w:r>
      <w:r>
        <w:br/>
        <w:t xml:space="preserve"> </w:t>
      </w:r>
      <w:r>
        <w:br/>
        <w:t xml:space="preserve">IV. OBVEZE I ODGOVORNOSTI OVLAŠTENIKA </w:t>
      </w:r>
      <w:r>
        <w:br/>
        <w:t xml:space="preserve"> </w:t>
      </w:r>
      <w:r>
        <w:br/>
        <w:t xml:space="preserve">Članak 40. </w:t>
      </w:r>
      <w:r>
        <w:br/>
        <w:t xml:space="preserve"> Prava, obveze i odgovornosti direktora društva utvrđeni su Zakonom o zaštiti na radu. </w:t>
      </w:r>
      <w:r>
        <w:br/>
        <w:t xml:space="preserve">Odgovornost direktora društva za uređivanje i provođenje zaštite na radu, odnosno odgovornost za prekršaj, utvrđena je kaznenim odredbama Zakona o zaštiti na radu i Zakona o radu. </w:t>
      </w:r>
      <w:r>
        <w:br/>
        <w:t xml:space="preserve"> </w:t>
      </w:r>
      <w:r>
        <w:br/>
        <w:t xml:space="preserve">Članak 41. </w:t>
      </w:r>
      <w:r>
        <w:br/>
        <w:t xml:space="preserve"> Prava, obveze i ovlašte nja ovlaštenika utvrđuju se ugovorom o radu ili drugom odlukom </w:t>
      </w:r>
      <w:r>
        <w:br/>
      </w:r>
      <w:r>
        <w:lastRenderedPageBreak/>
        <w:t xml:space="preserve">koja je sastavni dio ovog pravilnika. </w:t>
      </w:r>
      <w:r>
        <w:br/>
        <w:t xml:space="preserve"> Odgovornost ovlaštenika poslodavca za prekršaj utvrđena je kaznenim odredbama </w:t>
      </w:r>
      <w:r>
        <w:br/>
        <w:t xml:space="preserve">Zakona o zaštiti na radu i ovim pravilnikom. </w:t>
      </w:r>
      <w:r>
        <w:br/>
        <w:t xml:space="preserve"> </w:t>
      </w:r>
      <w:r>
        <w:br/>
        <w:t xml:space="preserve">Članak 42. </w:t>
      </w:r>
      <w:r>
        <w:br/>
        <w:t xml:space="preserve"> Radnici na koje direktor društva nije prenio ovlaštenje na propisani način, neposredni </w:t>
      </w:r>
      <w:r>
        <w:br/>
        <w:t xml:space="preserve">rukovodioci ( voditelji smjene, šef računovodstva i sl.) imaju obveze ovisno o opisu njihovih </w:t>
      </w:r>
      <w:r>
        <w:br/>
        <w:t xml:space="preserve">poslova i zadataka, a odgovorni su za povredu radne obveze u članku 45. Ovog pravilnika. </w:t>
      </w:r>
      <w:r>
        <w:br/>
        <w:t xml:space="preserve"> </w:t>
      </w:r>
      <w:r>
        <w:br/>
        <w:t xml:space="preserve">V. OBVEZE I ODGOVORNOST RADNIKA </w:t>
      </w:r>
      <w:r>
        <w:br/>
        <w:t xml:space="preserve"> </w:t>
      </w:r>
      <w:r>
        <w:br/>
        <w:t xml:space="preserve">Članak 43. </w:t>
      </w:r>
      <w:r>
        <w:br/>
        <w:t xml:space="preserve"> Prava i obveze radnika utvrđena su Zakonom o zaštiti na radu, Zakonom o radu i ovim </w:t>
      </w:r>
      <w:r>
        <w:br/>
        <w:t xml:space="preserve">pravilnikom. </w:t>
      </w:r>
      <w:r>
        <w:br/>
        <w:t xml:space="preserve"> </w:t>
      </w:r>
      <w:r>
        <w:br/>
        <w:t xml:space="preserve">Članak 44. </w:t>
      </w:r>
      <w:r>
        <w:br/>
        <w:t xml:space="preserve"> Odgovornost radnika utvrđena je propisima iz prethodnog članka i ovim pravilnikom. </w:t>
      </w:r>
      <w:r>
        <w:br/>
        <w:t xml:space="preserve"> </w:t>
      </w:r>
      <w:r>
        <w:br/>
        <w:t xml:space="preserve">Članak 45. </w:t>
      </w:r>
      <w:r>
        <w:br/>
        <w:t xml:space="preserve"> Radnik čini težu povredu radne obveze ako: </w:t>
      </w:r>
      <w:r>
        <w:br/>
        <w:t xml:space="preserve">• ne izvršava dužnosti iz zaštite na radu propisane zakonom, pod zakonskim aktima, </w:t>
      </w:r>
      <w:r>
        <w:br/>
        <w:t xml:space="preserve">tehničkim normama, kolektivnim ugovorom, ugovorom o radu i odredbama ovog </w:t>
      </w:r>
      <w:r>
        <w:br/>
        <w:t xml:space="preserve">pravilnika; </w:t>
      </w:r>
      <w:r>
        <w:br/>
        <w:t xml:space="preserve">• poslove radnog mjesta obavlja suprotno pravilima zaštite na radu; </w:t>
      </w:r>
      <w:r>
        <w:br/>
        <w:t xml:space="preserve">• ne pristupi obrazovanju i osposobljavanju za samostalan rad na siguran način ili ne </w:t>
      </w:r>
      <w:r>
        <w:br/>
        <w:t xml:space="preserve">pristupi provjeri znanja za samostalan rad na siguran način; </w:t>
      </w:r>
      <w:r>
        <w:br/>
        <w:t xml:space="preserve">• propusti ili odbije raditi pod nadzorom radnika osposobljenog za rad na siguran način </w:t>
      </w:r>
      <w:r>
        <w:br/>
        <w:t xml:space="preserve">dok uspješno ne obavi provjeru svoje osposobljenosti za rad na siguran način </w:t>
      </w:r>
      <w:r>
        <w:br/>
        <w:t xml:space="preserve">• odbije prihvatiti raspored na drugo radno mjesto za koje se može osposobiti za </w:t>
      </w:r>
      <w:r>
        <w:br/>
        <w:t xml:space="preserve">samostalan rad na siguran način, ako u tri pokušaja nije zadovoljio na provjeri </w:t>
      </w:r>
      <w:r>
        <w:br/>
        <w:t xml:space="preserve">osposobljenosti za ra d na siguran način </w:t>
      </w:r>
    </w:p>
    <w:p w14:paraId="71B08C42" w14:textId="38DFA6E8" w:rsidR="00037198" w:rsidRPr="00813BF7" w:rsidRDefault="00276C6E">
      <w:pPr>
        <w:rPr>
          <w:lang w:val="hr-HR"/>
        </w:rPr>
      </w:pPr>
      <w:r>
        <w:t xml:space="preserve">• odbije napustiti mjesto rada kada to od njega zatraži odgovorni voditelj poslova radi </w:t>
      </w:r>
      <w:r>
        <w:br/>
        <w:t xml:space="preserve">sigurnosti i zaštite zdravlja; </w:t>
      </w:r>
      <w:r>
        <w:br/>
        <w:t xml:space="preserve">• ne prekine rad kada su mu izravno ugroženi život i zdravlje, zato što nisu primijenjena </w:t>
      </w:r>
      <w:r>
        <w:br/>
        <w:t xml:space="preserve">pravila zaštite na radu </w:t>
      </w:r>
      <w:r>
        <w:br/>
        <w:t xml:space="preserve">• ne obavi pravodobno liječnički pregled na koji ga uputi odgovorni voditelj poslova ili </w:t>
      </w:r>
      <w:r>
        <w:br/>
        <w:t xml:space="preserve">nadležna služba; </w:t>
      </w:r>
      <w:r>
        <w:br/>
        <w:t xml:space="preserve">• radeći suprotno pravilima zaštite na radu ugrozi sigurnost ili zdravlje drugih radnika; </w:t>
      </w:r>
      <w:r>
        <w:br/>
        <w:t xml:space="preserve">• ne koristi se osobnim zaštitnim sredstvima ili zaštitnim napr avama; </w:t>
      </w:r>
      <w:r>
        <w:br/>
        <w:t xml:space="preserve">• ne koristi se osobnim zaštitnim sredstvima na način utvrđen ovim pravilnikom; </w:t>
      </w:r>
      <w:r>
        <w:br/>
        <w:t xml:space="preserve">• ako ošteti ili ukloni oznake upozorenja ili uputa iz zaštite na radu; </w:t>
      </w:r>
      <w:r>
        <w:br/>
        <w:t xml:space="preserve">• odbije udaljiti se s mjesta rada ili iz tvrtke kada je zatečen da radi pod utjecajem </w:t>
      </w:r>
      <w:r>
        <w:br/>
        <w:t xml:space="preserve">alkohola i li drugih sredstava ovisnosti; </w:t>
      </w:r>
      <w:r>
        <w:br/>
      </w:r>
      <w:r>
        <w:lastRenderedPageBreak/>
        <w:t xml:space="preserve">• odbije pristupiti provjeri zdravstvene sposobnosti ili provjeri radi li pod utjecajem </w:t>
      </w:r>
      <w:r>
        <w:br/>
        <w:t xml:space="preserve">alkohola; </w:t>
      </w:r>
      <w:r>
        <w:br/>
        <w:t xml:space="preserve">• tijekom rada konzumira alkoholna pića ili druga sredstva ovisnosti ili ih unosi u prostore </w:t>
      </w:r>
      <w:r>
        <w:br/>
        <w:t xml:space="preserve">i prostorije poslodavca; </w:t>
      </w:r>
      <w:r>
        <w:br/>
        <w:t xml:space="preserve">• puši na mjestu na kojem je to izričito zabranjeno zbog opasnosti od požara i eksplozije </w:t>
      </w:r>
      <w:r>
        <w:br/>
        <w:t xml:space="preserve"> </w:t>
      </w:r>
      <w:r>
        <w:br/>
        <w:t xml:space="preserve">VI. ZAŠTITA POSEBNIH KETEGORIJA RADNIKA </w:t>
      </w:r>
      <w:r>
        <w:br/>
        <w:t xml:space="preserve"> </w:t>
      </w:r>
      <w:r>
        <w:br/>
        <w:t xml:space="preserve">Članak 46. </w:t>
      </w:r>
      <w:r>
        <w:br/>
        <w:t xml:space="preserve"> Poslovi na kojima ne smiju raditi radnici mlađi od 18 godina, radnici sa sma njenom </w:t>
      </w:r>
      <w:r>
        <w:br/>
        <w:t xml:space="preserve">radnom sposobnošću, žene, trudnice i radnici stariji od 60 godina utvrđuju se u elaboratu o </w:t>
      </w:r>
      <w:r>
        <w:br/>
        <w:t xml:space="preserve">procjeni opasnosti, a sukladno odredbama Zakona o radu i Zakona o zaštiti na radu. </w:t>
      </w:r>
      <w:r>
        <w:br/>
        <w:t xml:space="preserve"> Navedene kategorije radnika ne smiju se u skladu s tim raspoređivati na poslove s </w:t>
      </w:r>
      <w:r>
        <w:br/>
        <w:t xml:space="preserve">posebnim uvjetima rad, na rad u s mjenama i na druge poslove koji mogu štetno utjecati na </w:t>
      </w:r>
      <w:r>
        <w:br/>
        <w:t xml:space="preserve">njihovo zdravlje. </w:t>
      </w:r>
      <w:r>
        <w:br/>
        <w:t xml:space="preserve"> </w:t>
      </w:r>
      <w:r>
        <w:br/>
        <w:t xml:space="preserve">VII. NADZOR </w:t>
      </w:r>
      <w:r>
        <w:br/>
        <w:t xml:space="preserve"> </w:t>
      </w:r>
      <w:r>
        <w:br/>
        <w:t xml:space="preserve">Članak 47. </w:t>
      </w:r>
      <w:r>
        <w:br/>
        <w:t xml:space="preserve"> Nadzor nad provođenjem poslova zaštite na radu obavlja se na temelju Zakona o zaštiti </w:t>
      </w:r>
      <w:r>
        <w:br/>
        <w:t xml:space="preserve">na radu, a unutarnji nadzor nad primjenom pravila zaštite na radu obavlja se sukladno </w:t>
      </w:r>
      <w:r>
        <w:br/>
        <w:t xml:space="preserve">odredbama ovog pravilnika. </w:t>
      </w:r>
      <w:r>
        <w:br/>
        <w:t xml:space="preserve"> </w:t>
      </w:r>
      <w:r>
        <w:br/>
        <w:t xml:space="preserve"> VIII. ISPRAVE, EVIDENCIJE I IZVJEŠTAJI </w:t>
      </w:r>
      <w:r>
        <w:br/>
        <w:t xml:space="preserve"> </w:t>
      </w:r>
      <w:r>
        <w:br/>
        <w:t xml:space="preserve">Članak 48. </w:t>
      </w:r>
      <w:r>
        <w:br/>
        <w:t xml:space="preserve"> Sukladno Zakonu i pod zakonskom aktu o vođenju isprava, evidencija i izvještaja, te </w:t>
      </w:r>
      <w:r>
        <w:br/>
        <w:t xml:space="preserve">odredbama ovog pravilnika čuvaju se isprave, vode evidencije i podnose izvještaju iz područja zaštite na radu. </w:t>
      </w:r>
      <w:r>
        <w:br/>
        <w:t xml:space="preserve">Popis isprava, evidencija i izvještaja koji se vode sastavni su dio ovog pravilnika. </w:t>
      </w:r>
      <w:r>
        <w:br/>
        <w:t xml:space="preserve"> </w:t>
      </w:r>
      <w:r>
        <w:br/>
        <w:t xml:space="preserve"> 14 IX. PRIJELAZNE I ZAVRŠNE ODREDBE </w:t>
      </w:r>
      <w:r>
        <w:br/>
        <w:t xml:space="preserve"> </w:t>
      </w:r>
      <w:r>
        <w:br/>
        <w:t xml:space="preserve">Članak 49. </w:t>
      </w:r>
      <w:r>
        <w:br/>
        <w:t xml:space="preserve">Izmjene i dopune ovog Pravilnika obavljaju se na način i prema postupku predviđenom za </w:t>
      </w:r>
      <w:r>
        <w:br/>
        <w:t xml:space="preserve">njegovo donošenje. </w:t>
      </w:r>
      <w:r>
        <w:br/>
        <w:t xml:space="preserve"> </w:t>
      </w:r>
      <w:r>
        <w:br/>
        <w:t xml:space="preserve">POPIS POSLOVA ZAŠTITE NA RADU </w:t>
      </w:r>
      <w:r>
        <w:br/>
        <w:t xml:space="preserve"> </w:t>
      </w:r>
      <w:r>
        <w:br/>
        <w:t xml:space="preserve">(A) POSLOVI UREĐIVANJA ZAŠTITE NA RADU </w:t>
      </w:r>
      <w:r>
        <w:br/>
        <w:t xml:space="preserve"> </w:t>
      </w:r>
      <w:r>
        <w:br/>
        <w:t xml:space="preserve">1. Pravila o osposobljavanju radnika iz zaštite na radu </w:t>
      </w:r>
      <w:r>
        <w:br/>
        <w:t xml:space="preserve">(osposobljavanje radnika za rad na siguran način, za pružanje prve pomoći, za vođenje </w:t>
      </w:r>
      <w:r>
        <w:br/>
      </w:r>
      <w:r>
        <w:lastRenderedPageBreak/>
        <w:t xml:space="preserve">evakuacije i spašavanja, osposobljavanje povjerenika radnika i dr.) </w:t>
      </w:r>
      <w:r>
        <w:br/>
        <w:t xml:space="preserve">• utvrđivanje programa osposobljavanja (opći, posebni, specifični) </w:t>
      </w:r>
      <w:r>
        <w:br/>
        <w:t xml:space="preserve">• utvrđivanje načina osposobljavanja (seminar, samoučenje s konzultacijama) </w:t>
      </w:r>
      <w:r>
        <w:br/>
        <w:t xml:space="preserve">• utvrđivanje obrazovne dokumentacije (pisane upute za siguran rad) </w:t>
      </w:r>
      <w:r>
        <w:br/>
        <w:t xml:space="preserve">• utvrđivanje provjere znanja (testovi i dr. ) </w:t>
      </w:r>
      <w:r>
        <w:br/>
        <w:t xml:space="preserve"> </w:t>
      </w:r>
      <w:r>
        <w:br/>
        <w:t xml:space="preserve">2) Pravila o poslovima s posebnim uvjetima rada </w:t>
      </w:r>
      <w:r>
        <w:br/>
        <w:t xml:space="preserve">• poslovi s posebnim uvjetima rada (uvjeti, opseg i rokovi pregleda) </w:t>
      </w:r>
      <w:r>
        <w:br/>
        <w:t xml:space="preserve">• raspored radnika na poslove s posebnim uvjetima rada (prvi liječnički pregledi) </w:t>
      </w:r>
      <w:r>
        <w:br/>
        <w:t xml:space="preserve">• provjera sposobnosti radnika (periodički liječnički pregledi) </w:t>
      </w:r>
      <w:r>
        <w:br/>
        <w:t xml:space="preserve"> </w:t>
      </w:r>
      <w:r>
        <w:br/>
        <w:t xml:space="preserve">3) Pravila o zaštiti na radu na sredstvima rada </w:t>
      </w:r>
      <w:r>
        <w:br/>
        <w:t xml:space="preserve">• objekti za rad s pripadajućim instalacijama i uređajima (ispitivanja, rokovi, evidencija) </w:t>
      </w:r>
      <w:r>
        <w:br/>
        <w:t xml:space="preserve">• strojevi i uređaji (vrste periodičkih pregleda i ispitivanja, rokovi, evidencije ostalih strojeva i </w:t>
      </w:r>
      <w:r>
        <w:br/>
        <w:t xml:space="preserve">uređaja) </w:t>
      </w:r>
      <w:r>
        <w:br/>
        <w:t xml:space="preserve">• štetnosti u radnoj okolini (vrste periodičkih ispitivanja prema utvrđenim štetnostima, rokovi, </w:t>
      </w:r>
      <w:r>
        <w:br/>
        <w:t xml:space="preserve">evidencije) </w:t>
      </w:r>
      <w:r>
        <w:br/>
        <w:t xml:space="preserve">• opasne radne tvari (rukovanje, skladištenje, evidencija) </w:t>
      </w:r>
      <w:r>
        <w:br/>
        <w:t xml:space="preserve"> </w:t>
      </w:r>
    </w:p>
    <w:p w14:paraId="1D01B7DD" w14:textId="5966DAED" w:rsidR="00037198" w:rsidRPr="00813BF7" w:rsidRDefault="00276C6E">
      <w:pPr>
        <w:rPr>
          <w:lang w:val="hr-HR"/>
        </w:rPr>
      </w:pPr>
      <w:r>
        <w:t xml:space="preserve"> 4) Pravila o osobnim zaštitnim sredstvima </w:t>
      </w:r>
      <w:r>
        <w:br/>
        <w:t xml:space="preserve">• postupak nabave </w:t>
      </w:r>
      <w:r>
        <w:br/>
        <w:t xml:space="preserve">• postupak zaduživanj a radnika (evidencija) </w:t>
      </w:r>
      <w:r>
        <w:br/>
        <w:t xml:space="preserve">• korištenje (nadzor) </w:t>
      </w:r>
      <w:r>
        <w:br/>
        <w:t xml:space="preserve">• pohrana, održavanje </w:t>
      </w:r>
      <w:r>
        <w:br/>
        <w:t xml:space="preserve">• vraćanje, otpisivanje dotrajalih sredstva </w:t>
      </w:r>
      <w:r>
        <w:br/>
        <w:t xml:space="preserve"> </w:t>
      </w:r>
      <w:r>
        <w:br/>
        <w:t xml:space="preserve">5) Pravila o prvoj pomoći na radu i medicinskoj pomoći </w:t>
      </w:r>
      <w:r>
        <w:br/>
        <w:t xml:space="preserve">• utvrđivanje načina pružanja prve pomoći </w:t>
      </w:r>
      <w:r>
        <w:br/>
        <w:t xml:space="preserve">• utvrđivanje mjesta s opremom (ormarići, pribor za teren) </w:t>
      </w:r>
      <w:r>
        <w:br/>
        <w:t xml:space="preserve"> </w:t>
      </w:r>
      <w:r>
        <w:br/>
        <w:t xml:space="preserve">6) Pravila o zaštiti mladeži, žena i radnika smanjenih sposobnosti </w:t>
      </w:r>
      <w:r>
        <w:br/>
        <w:t xml:space="preserve">• zaštita mladeži - malodobnika (očuvanje nesmetanog duševnog i tjelesnog razvitka) </w:t>
      </w:r>
      <w:r>
        <w:br/>
        <w:t xml:space="preserve">• zaštita žena (zaštita od rizika koji bi mogli ugroziti funkciju materinstva) </w:t>
      </w:r>
      <w:r>
        <w:br/>
        <w:t xml:space="preserve">• zaštita rad nika smanjenih sposobnosti (zaštita od daljnjeg oštećenja zdravlja) </w:t>
      </w:r>
      <w:r>
        <w:br/>
        <w:t xml:space="preserve">• zaštita radnika starijih od 60 godina </w:t>
      </w:r>
      <w:r>
        <w:br/>
        <w:t xml:space="preserve"> </w:t>
      </w:r>
      <w:r>
        <w:br/>
        <w:t xml:space="preserve"> </w:t>
      </w:r>
      <w:r>
        <w:br/>
        <w:t xml:space="preserve">7) Planovi evakuacije i spašavanja </w:t>
      </w:r>
      <w:r>
        <w:br/>
        <w:t xml:space="preserve">• utvrđivanje putova, načina obavještavanja, opreme, vježbe i dr. </w:t>
      </w:r>
      <w:r>
        <w:br/>
        <w:t xml:space="preserve"> </w:t>
      </w:r>
      <w:r>
        <w:br/>
        <w:t xml:space="preserve">8) Elaborat o postavljanju znakova sigurnosti i uputa za siguran rad </w:t>
      </w:r>
      <w:r>
        <w:br/>
      </w:r>
      <w:r>
        <w:lastRenderedPageBreak/>
        <w:t xml:space="preserve">• utvrđivanje mjesta za postavljanje znakova sigurnosti, znakova općih informacija, uputa za </w:t>
      </w:r>
      <w:r>
        <w:br/>
        <w:t xml:space="preserve">siguran rad, oznaka cjevovoda i dr. </w:t>
      </w:r>
      <w:r>
        <w:br/>
        <w:t xml:space="preserve"> </w:t>
      </w:r>
      <w:r>
        <w:br/>
        <w:t xml:space="preserve"> (B) POSLOVI PROVEDBE ZAŠTITE NA RADU </w:t>
      </w:r>
      <w:r>
        <w:br/>
        <w:t xml:space="preserve"> </w:t>
      </w:r>
      <w:r>
        <w:br/>
        <w:t xml:space="preserve">1. Provedba osposobljavanja za rad na siguran način </w:t>
      </w:r>
      <w:r>
        <w:br/>
        <w:t xml:space="preserve">• izrada programa osposobljavanja </w:t>
      </w:r>
      <w:r>
        <w:br/>
        <w:t xml:space="preserve">• provedba osposobljavanja radnika </w:t>
      </w:r>
      <w:r>
        <w:br/>
        <w:t xml:space="preserve">- teoretsko osposobljavanje </w:t>
      </w:r>
      <w:r>
        <w:br/>
        <w:t xml:space="preserve">- praktično osposobljavanje </w:t>
      </w:r>
      <w:r>
        <w:br/>
        <w:t xml:space="preserve">• izrada nastavne dokumentacije </w:t>
      </w:r>
      <w:r>
        <w:br/>
        <w:t xml:space="preserve">• provjera znanja radnika </w:t>
      </w:r>
      <w:r>
        <w:br/>
        <w:t xml:space="preserve">- ocjena teoretske osposobljenosti </w:t>
      </w:r>
      <w:r>
        <w:br/>
        <w:t xml:space="preserve">- ocjena praktične osposobljenosti </w:t>
      </w:r>
      <w:r>
        <w:br/>
        <w:t xml:space="preserve">• pribavljanje isprava </w:t>
      </w:r>
      <w:r>
        <w:br/>
        <w:t xml:space="preserve">- zapisnik o osposobljenosti </w:t>
      </w:r>
      <w:r>
        <w:br/>
        <w:t xml:space="preserve">- uvjerenje o osposobljenosti </w:t>
      </w:r>
      <w:r>
        <w:br/>
        <w:t xml:space="preserve">• vođenje evidencija o osposobljenim radnicima </w:t>
      </w:r>
      <w:r>
        <w:br/>
        <w:t xml:space="preserve">• organiziranje raznih promidžbenih akcija kojima se potiče interes za provođenje i </w:t>
      </w:r>
      <w:r>
        <w:br/>
        <w:t xml:space="preserve">unapređivanje zaštite na radu (izložbe, posteri i filmovi) </w:t>
      </w:r>
      <w:r>
        <w:br/>
        <w:t xml:space="preserve"> </w:t>
      </w:r>
      <w:r>
        <w:br/>
        <w:t xml:space="preserve">2. Provedba osposobljavanja za pružanje prve pomoći </w:t>
      </w:r>
      <w:r>
        <w:br/>
        <w:t xml:space="preserve">3. Provedba osposobljavanja za vođenje evakuacije i spašavanja </w:t>
      </w:r>
      <w:r>
        <w:br/>
        <w:t xml:space="preserve">4. Provedba obavještavanja radnika </w:t>
      </w:r>
      <w:r>
        <w:br/>
        <w:t xml:space="preserve">• obavijesti, upute (pisane i usmene) </w:t>
      </w:r>
      <w:r>
        <w:br/>
        <w:t xml:space="preserve">• znakovi sigurnosti, znakovi općih obavijesti </w:t>
      </w:r>
      <w:r>
        <w:br/>
        <w:t xml:space="preserve">• pisane upute (upute u obliku knjižica, upute izvješene na zid ili uz stroj) </w:t>
      </w:r>
      <w:r>
        <w:br/>
        <w:t xml:space="preserve">• godišnja izvješća poslodavca radnicima </w:t>
      </w:r>
      <w:r>
        <w:br/>
        <w:t xml:space="preserve">5. Provedba zaštite radnika koji obavljaju poslove s posebnim uvjetima rada </w:t>
      </w:r>
    </w:p>
    <w:p w14:paraId="652D25FD" w14:textId="52554383" w:rsidR="00037198" w:rsidRPr="00813BF7" w:rsidRDefault="00276C6E">
      <w:pPr>
        <w:rPr>
          <w:lang w:val="hr-HR"/>
        </w:rPr>
      </w:pPr>
      <w:r>
        <w:t xml:space="preserve">• ugovor sa zdravstvenom organizacijom </w:t>
      </w:r>
      <w:r>
        <w:br/>
        <w:t xml:space="preserve">• izdavanje uputnica </w:t>
      </w:r>
      <w:r>
        <w:br/>
        <w:t xml:space="preserve">- pri zap ošljavanju </w:t>
      </w:r>
      <w:r>
        <w:br/>
        <w:t xml:space="preserve">- u određenim rokovima </w:t>
      </w:r>
      <w:r>
        <w:br/>
        <w:t xml:space="preserve">• pribavljanje liječničkih svjedodžbi </w:t>
      </w:r>
      <w:r>
        <w:br/>
        <w:t xml:space="preserve">• evidencije rokova pregleda </w:t>
      </w:r>
      <w:r>
        <w:br/>
        <w:t xml:space="preserve"> </w:t>
      </w:r>
      <w:r>
        <w:br/>
        <w:t xml:space="preserve"> </w:t>
      </w:r>
      <w:r>
        <w:br/>
        <w:t xml:space="preserve">6. Provedba zaštite strojeva i uređaja te radne okoline </w:t>
      </w:r>
      <w:r>
        <w:br/>
        <w:t xml:space="preserve">• ugovor sa stručnom organizacijom </w:t>
      </w:r>
      <w:r>
        <w:br/>
        <w:t xml:space="preserve">• sudjelovanje pri svim pregledima i ispitivanjima </w:t>
      </w:r>
      <w:r>
        <w:br/>
        <w:t xml:space="preserve">• pribavlja nje odgovarajućih isprava </w:t>
      </w:r>
      <w:r>
        <w:br/>
        <w:t xml:space="preserve"> </w:t>
      </w:r>
      <w:r>
        <w:br/>
        <w:t xml:space="preserve">6.1 Objekti za rad </w:t>
      </w:r>
      <w:r>
        <w:br/>
      </w:r>
      <w:r>
        <w:lastRenderedPageBreak/>
        <w:t xml:space="preserve"> 6.1.1. Dokumentacija pri izgradnji </w:t>
      </w:r>
      <w:r>
        <w:br/>
        <w:t xml:space="preserve"> građevinska dozvola </w:t>
      </w:r>
      <w:r>
        <w:br/>
        <w:t xml:space="preserve"> dozvola za uporabu objekta </w:t>
      </w:r>
      <w:r>
        <w:br/>
        <w:t xml:space="preserve"> tehnička dozvola </w:t>
      </w:r>
      <w:r>
        <w:br/>
        <w:t xml:space="preserve"> 6.1.2. Postupak i dokumentacija za objekte u uporabi </w:t>
      </w:r>
      <w:r>
        <w:br/>
        <w:t xml:space="preserve"> pregledi i ispitivanja objekta </w:t>
      </w:r>
      <w:r>
        <w:br/>
        <w:t xml:space="preserve"> pregledi i ispitivanja instalacija </w:t>
      </w:r>
      <w:r>
        <w:br/>
        <w:t xml:space="preserve"> </w:t>
      </w:r>
      <w:r>
        <w:br/>
        <w:t xml:space="preserve">6.2 Strojevi i uređaji s povećanim opasnostima </w:t>
      </w:r>
      <w:r>
        <w:br/>
        <w:t xml:space="preserve"> 6.2.1. Dokumentacija pri nabavi </w:t>
      </w:r>
      <w:r>
        <w:br/>
        <w:t xml:space="preserve"> 6.2.2. Postupak i dokumentacija za strojeve i uređaje u uporabi </w:t>
      </w:r>
      <w:r>
        <w:br/>
        <w:t xml:space="preserve"> 6.2.3. Pregled i ispitivanje strojeva i uređaja s povećanim opasnostma </w:t>
      </w:r>
      <w:r>
        <w:br/>
        <w:t xml:space="preserve"> (zapisnici, i sprave, kartoni evidencije, obavijesti inspekcije rada o promjenama na sredstvima </w:t>
      </w:r>
      <w:r>
        <w:br/>
        <w:t xml:space="preserve">rada) </w:t>
      </w:r>
      <w:r>
        <w:br/>
        <w:t xml:space="preserve"> </w:t>
      </w:r>
      <w:r>
        <w:br/>
        <w:t xml:space="preserve">6.3 Ostali strojevi i uređaji </w:t>
      </w:r>
      <w:r>
        <w:br/>
        <w:t xml:space="preserve">• pregled i ispitivanja strojeva i uređaja </w:t>
      </w:r>
      <w:r>
        <w:br/>
        <w:t xml:space="preserve"> </w:t>
      </w:r>
      <w:r>
        <w:br/>
        <w:t xml:space="preserve">6.4 Radna okolina </w:t>
      </w:r>
      <w:r>
        <w:br/>
        <w:t xml:space="preserve">• mikroklima, buka, vibracije, opasne radne tvari, organizmi štetni za z dravlje, opasna zračenja, </w:t>
      </w:r>
      <w:r>
        <w:br/>
        <w:t xml:space="preserve">rasvjeta </w:t>
      </w:r>
      <w:r>
        <w:br/>
        <w:t xml:space="preserve">• pri izgradnji objekta </w:t>
      </w:r>
      <w:r>
        <w:br/>
        <w:t xml:space="preserve">ispitivanje pri izdavanju dozvole za uporabu objekta </w:t>
      </w:r>
      <w:r>
        <w:br/>
        <w:t xml:space="preserve">• postupak i dokumentacija za ispitivanje radne okoline u uporabi </w:t>
      </w:r>
      <w:r>
        <w:br/>
        <w:t xml:space="preserve">periodično ispitivanje (zapisnici, isprave, kartoni evidencije) </w:t>
      </w:r>
      <w:r>
        <w:br/>
        <w:t xml:space="preserve"> </w:t>
      </w:r>
      <w:r>
        <w:br/>
        <w:t xml:space="preserve">7. Provedba zaštite na privremenim radilištima </w:t>
      </w:r>
      <w:r>
        <w:br/>
        <w:t xml:space="preserve">• izrada plana uređenja radilišta </w:t>
      </w:r>
      <w:r>
        <w:br/>
        <w:t xml:space="preserve">• obavijest tijelima inspekcije rada </w:t>
      </w:r>
      <w:r>
        <w:br/>
        <w:t xml:space="preserve">• čuvanje propisane dokumentacije </w:t>
      </w:r>
      <w:r>
        <w:br/>
        <w:t xml:space="preserve"> </w:t>
      </w:r>
      <w:r>
        <w:br/>
        <w:t xml:space="preserve">8. Provedba zaštite od požara, evakuacije i spašavanja </w:t>
      </w:r>
      <w:r>
        <w:br/>
        <w:t xml:space="preserve">• poduzimanje mjera zaštite od požara </w:t>
      </w:r>
      <w:r>
        <w:br/>
        <w:t xml:space="preserve">• nabava i raspored sredstva i opreme za zaštitu od požara </w:t>
      </w:r>
      <w:r>
        <w:br/>
        <w:t xml:space="preserve">• osposobljavanje radnika za zaštitu od požara </w:t>
      </w:r>
      <w:r>
        <w:br/>
        <w:t xml:space="preserve">• organiziranje redovitih vježbi evakuacije i spašavanja </w:t>
      </w:r>
      <w:r>
        <w:br/>
      </w:r>
      <w:r>
        <w:br/>
        <w:t xml:space="preserve">9. Provedba prve pomoći i medicinske pomoći </w:t>
      </w:r>
      <w:r>
        <w:br/>
        <w:t xml:space="preserve">• organiziranje pružanja prve pomoći </w:t>
      </w:r>
      <w:r>
        <w:br/>
        <w:t xml:space="preserve">• nabava i raspored sanitetsko g materijala </w:t>
      </w:r>
      <w:r>
        <w:br/>
        <w:t xml:space="preserve">• organiziranje pružanja medicinske pomoći </w:t>
      </w:r>
      <w:r>
        <w:br/>
      </w:r>
      <w:r>
        <w:lastRenderedPageBreak/>
        <w:t xml:space="preserve"> </w:t>
      </w:r>
      <w:r>
        <w:br/>
        <w:t xml:space="preserve">10. Provedba zaštite pri korištenju opasnih radnih tvari </w:t>
      </w:r>
      <w:r>
        <w:br/>
        <w:t xml:space="preserve">• primjena pravila zaštite na radu pri korištenju, odnosno preradi opasnih radnih tvari </w:t>
      </w:r>
      <w:r>
        <w:br/>
        <w:t xml:space="preserve">• utvrđivanje koncentracije </w:t>
      </w:r>
      <w:r>
        <w:br/>
        <w:t xml:space="preserve">• pakiranje i označavanje </w:t>
      </w:r>
      <w:r>
        <w:br/>
        <w:t xml:space="preserve"> </w:t>
      </w:r>
      <w:r>
        <w:br/>
        <w:t xml:space="preserve">11. Postupanje u slučaju ozljede na radu i profesionalne bolesti </w:t>
      </w:r>
      <w:r>
        <w:br/>
        <w:t xml:space="preserve"> 11.1 Ozljede na radu </w:t>
      </w:r>
      <w:r>
        <w:br/>
        <w:t xml:space="preserve"> zapisnik o ispitivanju ozljede na radu </w:t>
      </w:r>
      <w:r>
        <w:br/>
        <w:t xml:space="preserve">obavijest o posebnim slučajevima </w:t>
      </w:r>
      <w:r>
        <w:br/>
        <w:t xml:space="preserve">vođenje evidencije </w:t>
      </w:r>
      <w:r>
        <w:br/>
        <w:t xml:space="preserve"> 11.2 Profesionalne bolesti </w:t>
      </w:r>
      <w:r>
        <w:br/>
        <w:t xml:space="preserve"> zapisnik o nastanku profesionalne bolesti </w:t>
      </w:r>
      <w:r>
        <w:br/>
        <w:t xml:space="preserve"> obavijest o profesionalnoj bolesti </w:t>
      </w:r>
      <w:r>
        <w:br/>
        <w:t xml:space="preserve"> vođenje evidencija </w:t>
      </w:r>
      <w:r>
        <w:br/>
        <w:t xml:space="preserve"> </w:t>
      </w:r>
      <w:r>
        <w:br/>
        <w:t xml:space="preserve">12. Dostavljanje prijave o ozljedi na radu </w:t>
      </w:r>
      <w:r>
        <w:br/>
        <w:t xml:space="preserve"> </w:t>
      </w:r>
      <w:r>
        <w:br/>
        <w:t xml:space="preserve">13. Dostavljanje dokumentacije o ozljedi na radu osiguravatelju </w:t>
      </w:r>
      <w:r>
        <w:br/>
        <w:t xml:space="preserve"> </w:t>
      </w:r>
      <w:r>
        <w:br/>
        <w:t xml:space="preserve">14. Dostavljanje godišnjih izvještaja inspekciji rada </w:t>
      </w:r>
      <w:r>
        <w:br/>
        <w:t xml:space="preserve"> </w:t>
      </w:r>
      <w:r>
        <w:br/>
        <w:t xml:space="preserve">15. Izrada analiza ozljeda na radu za poslovodstvo </w:t>
      </w:r>
      <w:r>
        <w:br/>
        <w:t xml:space="preserve">• utvrđivanje prostorija u kojima je pušenje dopušteno (postavljanje znakova) </w:t>
      </w:r>
      <w:r>
        <w:br/>
        <w:t xml:space="preserve">• utvrđivanje alkoholiziranosti radnika </w:t>
      </w:r>
      <w:r>
        <w:br/>
        <w:t xml:space="preserve"> </w:t>
      </w:r>
      <w:r>
        <w:br/>
        <w:t xml:space="preserve">(C) POSLOVI UNUTARNJEG NADZORA NAD PRIMJENOM POSLOVA ZAŠTITE NA RADU </w:t>
      </w:r>
      <w:r>
        <w:br/>
        <w:t xml:space="preserve"> </w:t>
      </w:r>
      <w:r>
        <w:br/>
        <w:t xml:space="preserve">1. Nadzor u radnom procesu </w:t>
      </w:r>
      <w:r>
        <w:br/>
        <w:t xml:space="preserve">2. Nadzor u radnoj okoli ni </w:t>
      </w:r>
      <w:r>
        <w:br/>
        <w:t xml:space="preserve">3. Nadzor nad strojevima i uređajima </w:t>
      </w:r>
      <w:r>
        <w:br/>
        <w:t xml:space="preserve">4. Nadzor nad opasnim tvarima </w:t>
      </w:r>
      <w:r>
        <w:br/>
        <w:t xml:space="preserve">5. Nadzor radnika (siguran način rada, uporaba osobnih zaštitnih sredstava) </w:t>
      </w:r>
      <w:r>
        <w:br/>
        <w:t xml:space="preserve">6. Nadzor radnika (utvrđivanje alkoholiziranosti) </w:t>
      </w:r>
      <w:r>
        <w:br/>
        <w:t xml:space="preserve">7. Predlaganje postupaka protiv radnika ili voditelja odjela odnosno službe zbog nepoštivanja zaštite na radu </w:t>
      </w:r>
      <w:r>
        <w:br/>
        <w:t xml:space="preserve">8. Poticanje nadležnih službi da otklanjaju nedostatke </w:t>
      </w:r>
      <w:r>
        <w:br/>
        <w:t xml:space="preserve">9. Upisivanje u knjigu nadzora </w:t>
      </w:r>
      <w:r>
        <w:br/>
        <w:t xml:space="preserve"> </w:t>
      </w:r>
      <w:r>
        <w:br/>
        <w:t xml:space="preserve"> (D) POSLOVI UNAPREĐIVANJA ZAŠTITE NA RADU </w:t>
      </w:r>
      <w:r>
        <w:br/>
        <w:t xml:space="preserve"> </w:t>
      </w:r>
      <w:r>
        <w:br/>
        <w:t xml:space="preserve">1. Stručna pomoć poslodavcu u unapređivanju zaštite na radu </w:t>
      </w:r>
      <w:r>
        <w:br/>
        <w:t xml:space="preserve">2. Predlaganje optimalnih rješenja prilikom projektiranja, izgradnje i rekonstrukcije </w:t>
      </w:r>
      <w:r>
        <w:lastRenderedPageBreak/>
        <w:t xml:space="preserve">objekata </w:t>
      </w:r>
      <w:r>
        <w:br/>
        <w:t xml:space="preserve">3. Predlaganje prilikom nabavke strojeva, uređaja i osobnih zaštitnih sredstava </w:t>
      </w:r>
      <w:r>
        <w:br/>
        <w:t xml:space="preserve">4. Predlaganje prilikom projektiranja tehnološkog postupka u skladu s razvojem tehnologije 5. Praćenje i analiza podataka u svezi s ozljedama na radu i profesionalnim bolestima te izrada godišnjeg izvješća za potrebe poslodavca </w:t>
      </w:r>
      <w:r>
        <w:br/>
        <w:t xml:space="preserve">6. Prikupljanje ostalih podataka </w:t>
      </w:r>
      <w:r>
        <w:br/>
        <w:t xml:space="preserve">7. Predlaganje mjera za poboljšanje stanja </w:t>
      </w:r>
      <w:r>
        <w:br/>
        <w:t xml:space="preserve">8. Praćenje propisa </w:t>
      </w:r>
      <w:r>
        <w:br/>
        <w:t xml:space="preserve"> </w:t>
      </w:r>
      <w:r>
        <w:br/>
        <w:t xml:space="preserve"> (E) POSLOV I ČUVANJA ISPRAVA, VOĐENJA EVIDENCIJA I IZRADA IZVJEŠTAJA </w:t>
      </w:r>
      <w:r>
        <w:br/>
        <w:t xml:space="preserve"> </w:t>
      </w:r>
      <w:r>
        <w:br/>
        <w:t xml:space="preserve">1. Čuvanje dokumentacije za objekte za rad </w:t>
      </w:r>
      <w:r>
        <w:br/>
        <w:t xml:space="preserve">2. Čuvanje uputa o načinu korištenja strojeva i uređaja </w:t>
      </w:r>
      <w:r>
        <w:br/>
        <w:t xml:space="preserve">3. Čuvanje isprava o obavljenim ispitivanjima </w:t>
      </w:r>
      <w:r>
        <w:br/>
        <w:t xml:space="preserve">4. Vođenje evidencije o radnicima osposobljenim za r ad na siguran način </w:t>
      </w:r>
      <w:r>
        <w:br/>
        <w:t xml:space="preserve">5. Vođenje evidencije o radnicima raspoređenim na poslove s posebnim uvjetima rada </w:t>
      </w:r>
      <w:r>
        <w:br/>
        <w:t xml:space="preserve">6. Vođenje evidencije o ozljedama na radu i profesionalnim bolestima </w:t>
      </w:r>
      <w:r>
        <w:br/>
        <w:t xml:space="preserve">7. Vođenje evidencije o opasnim tvarima </w:t>
      </w:r>
      <w:r>
        <w:br/>
        <w:t xml:space="preserve">8. Izrada godišnjih izvješća za inspekciju r ada i upravu društva </w:t>
      </w:r>
      <w:r>
        <w:br/>
        <w:t xml:space="preserve">9. Vođenje propisane knjige nadzora </w:t>
      </w:r>
      <w:r>
        <w:br/>
        <w:t xml:space="preserve"> </w:t>
      </w:r>
      <w:r>
        <w:br/>
        <w:t xml:space="preserve">(F) POSLOVI SURADNJE SA SLUŽBAMA I TIJELIMA POSLODAVCA </w:t>
      </w:r>
      <w:r>
        <w:br/>
        <w:t xml:space="preserve"> </w:t>
      </w:r>
      <w:r>
        <w:br/>
        <w:t xml:space="preserve">1. Uprava </w:t>
      </w:r>
      <w:r>
        <w:br/>
        <w:t xml:space="preserve">2. Odjel informacijske tehnologije </w:t>
      </w:r>
      <w:r>
        <w:br/>
        <w:t xml:space="preserve">3. Odjel poslovnog razvoja </w:t>
      </w:r>
      <w:r>
        <w:br/>
        <w:t xml:space="preserve">4. Odjel tržišta </w:t>
      </w:r>
      <w:r>
        <w:br/>
        <w:t xml:space="preserve">5. Odjel za razvoj ljudskih resursa i organizaciju </w:t>
      </w:r>
      <w:r>
        <w:br/>
        <w:t xml:space="preserve">6. Odjel za financije i kontroling </w:t>
      </w:r>
      <w:r>
        <w:br/>
        <w:t xml:space="preserve">7. Odjel nadzora </w:t>
      </w:r>
      <w:r>
        <w:br/>
        <w:t xml:space="preserve">8. Služba za odnose s javnošću </w:t>
      </w:r>
      <w:r>
        <w:br/>
        <w:t xml:space="preserve">9. Služba za pravne poslove </w:t>
      </w:r>
      <w:r>
        <w:br/>
        <w:t xml:space="preserve">10. Ured Uprave </w:t>
      </w:r>
      <w:r>
        <w:br/>
        <w:t xml:space="preserve">11. Akademija za edukaciju </w:t>
      </w:r>
      <w:r>
        <w:br/>
        <w:t xml:space="preserve"> </w:t>
      </w:r>
      <w:r>
        <w:br/>
        <w:t xml:space="preserve">(G) POSLOVI SURADNJE SA STRUČNIM USTANOVAMA I ORGANIZACIJAMA </w:t>
      </w:r>
      <w:r>
        <w:br/>
        <w:t xml:space="preserve"> </w:t>
      </w:r>
      <w:r>
        <w:br/>
        <w:t xml:space="preserve">1. Zavod za za štitu na radu pri Ministarstvu gospodarstva, rada i poduzetništva </w:t>
      </w:r>
      <w:r>
        <w:br/>
        <w:t xml:space="preserve">2. Ovlaštene ustanove odnosno trgovačka društva za zaštitu na radu </w:t>
      </w:r>
      <w:r>
        <w:br/>
        <w:t xml:space="preserve">3. Obrazovne ustanove </w:t>
      </w:r>
      <w:r>
        <w:br/>
        <w:t xml:space="preserve">4. Zdravstvene organizacije </w:t>
      </w:r>
      <w:r>
        <w:br/>
        <w:t xml:space="preserve">5. Hrvatski zavod za mirovinsko osiguranje </w:t>
      </w:r>
      <w:r>
        <w:br/>
        <w:t xml:space="preserve">6. Osiguravateljske organizaci je i dr. </w:t>
      </w:r>
      <w:r>
        <w:br/>
      </w:r>
      <w:r>
        <w:lastRenderedPageBreak/>
        <w:t xml:space="preserve"> </w:t>
      </w:r>
      <w:r>
        <w:br/>
        <w:t xml:space="preserve"> </w:t>
      </w:r>
      <w:r>
        <w:br/>
        <w:t xml:space="preserve">(H) POSLOVI SURADNJE S TIJELIMA INSPEKCIJE RADA </w:t>
      </w:r>
      <w:r>
        <w:br/>
        <w:t xml:space="preserve"> </w:t>
      </w:r>
      <w:r>
        <w:br/>
        <w:t xml:space="preserve">1. Davanje obavijesti i podataka </w:t>
      </w:r>
      <w:r>
        <w:br/>
        <w:t xml:space="preserve">2. Pomaganje pri utvrđivanju činjenica o zaštiti na radu </w:t>
      </w:r>
      <w:r>
        <w:br/>
        <w:t xml:space="preserve">3. Stavljanje na uvid isprava, dokumentacije i evidencija </w:t>
      </w:r>
    </w:p>
    <w:p w14:paraId="64A84BE8" w14:textId="77777777" w:rsidR="003F6AF8" w:rsidRDefault="00276C6E">
      <w:pPr>
        <w:rPr>
          <w:lang w:val="hr-HR"/>
        </w:rPr>
      </w:pPr>
      <w:r>
        <w:t xml:space="preserve"> 19 4. Izvještavanje o težim ozljedama na radu i profesionalnim bolestima </w:t>
      </w:r>
      <w:r>
        <w:br/>
        <w:t xml:space="preserve"> </w:t>
      </w:r>
    </w:p>
    <w:p w14:paraId="6A09A4F9" w14:textId="3733219E" w:rsidR="00037198" w:rsidRPr="00813BF7" w:rsidRDefault="00276C6E">
      <w:pPr>
        <w:rPr>
          <w:lang w:val="hr-HR"/>
        </w:rPr>
      </w:pPr>
      <w:r>
        <w:t xml:space="preserve"> UPUTE ZA PROVEDBU PROCESA RADA U SKLADU S PROPISIMA ZAŠTITE NA RADU </w:t>
      </w:r>
      <w:r>
        <w:br/>
        <w:t xml:space="preserve"> </w:t>
      </w:r>
      <w:r>
        <w:br/>
        <w:t xml:space="preserve">Općenito </w:t>
      </w:r>
      <w:r>
        <w:br/>
        <w:t xml:space="preserve">Radnik je dužan osposobiti se za rad na siguran način kada ga na osposobljavanje uputi </w:t>
      </w:r>
      <w:r>
        <w:br/>
        <w:t xml:space="preserve">poslodavac. </w:t>
      </w:r>
      <w:r>
        <w:br/>
        <w:t xml:space="preserve">Radnik je dužan obaviti liječnički pregled na koji ga uputi poslodavac. </w:t>
      </w:r>
      <w:r>
        <w:br/>
        <w:t xml:space="preserve">Radnik je dužan obavljati poslove dužnom pozornošću sukladno pravilima zaštite na radu, </w:t>
      </w:r>
      <w:r>
        <w:br/>
        <w:t xml:space="preserve">propisanim odredbama zakona o zaštiti na radu, propisima donesenim na temelju njega, drugim propisima, uputama poslodavca, odnosno njegovih ovlaštenika i uputama proizvođača strojeva i uređaja, osobnih zaštitnih sredstava i radnih tvari. </w:t>
      </w:r>
      <w:r>
        <w:br/>
        <w:t xml:space="preserve">Smatra se da radnik radi dužnom pozornošću kada poslove obavlja po sljedećem postupku: </w:t>
      </w:r>
      <w:r>
        <w:br/>
        <w:t xml:space="preserve">- prije početka rada preg leda mjesto rada te o eventualno uočenim nedostacima obavijestiti </w:t>
      </w:r>
      <w:r>
        <w:br/>
        <w:t xml:space="preserve">poslodavca ili njegovog ovlaštenika, </w:t>
      </w:r>
      <w:r>
        <w:br/>
        <w:t xml:space="preserve">- posao obavlja sukladno pravilima struke, uputama proizvođača strojeva i uređaja, osobnih </w:t>
      </w:r>
      <w:r>
        <w:br/>
        <w:t xml:space="preserve">zaštitnih sredstava i radnih tvari te uputama poslodavca il i njegovog ovlaštenika, </w:t>
      </w:r>
      <w:r>
        <w:br/>
        <w:t xml:space="preserve">- pri radu koristi propisana osobna zaštitna sredstva i opremu, </w:t>
      </w:r>
      <w:r>
        <w:br/>
        <w:t xml:space="preserve">- prije napuštanja mjesta rada ostavi sredstva rada u takvom stanju da ne ugrožavaju druge </w:t>
      </w:r>
      <w:r>
        <w:br/>
        <w:t xml:space="preserve">radnike i sredstva rada. </w:t>
      </w:r>
      <w:r>
        <w:br/>
        <w:t xml:space="preserve">Radnik je dužan odmah izvijestiti poslodavca ili njegovog ovlaštenika te povjerenika radnika o svakoj činjenici za koju opravdano smatra da predstavlja neposrednu opasnost po sigurnost i zdravlje kao i o bilo kojem nedostatku u sustavu zaštite na radu. </w:t>
      </w:r>
      <w:r>
        <w:br/>
        <w:t xml:space="preserve"> </w:t>
      </w:r>
      <w:r>
        <w:br/>
        <w:t xml:space="preserve">Zaštita od požara </w:t>
      </w:r>
      <w:r>
        <w:br/>
        <w:t xml:space="preserve">Ispravno postupajte sa zapaljivim tvarima i ne rukujte s njima u blizini opasnih izvora topline. </w:t>
      </w:r>
      <w:r>
        <w:br/>
        <w:t xml:space="preserve">Pri radu s opasnim i zapaljivim tvarima poštujte postupke za sigurnosno rukovanje. </w:t>
      </w:r>
      <w:r>
        <w:br/>
        <w:t xml:space="preserve">Poštujte znakove zabrane pušenja. Pušenje je strogo zabranjeno. </w:t>
      </w:r>
      <w:r>
        <w:br/>
        <w:t xml:space="preserve">Namjenski koristite uređaje i opremu i ne preopterećujte ih. </w:t>
      </w:r>
      <w:r>
        <w:br/>
        <w:t xml:space="preserve">Upotreba otvorenog plamena u svim prostorima je zabranjena! Za izvođenje svih radova s </w:t>
      </w:r>
      <w:r>
        <w:br/>
        <w:t xml:space="preserve">otvorenim plamenom mora se dobiti pismeno odobrenje! </w:t>
      </w:r>
      <w:r>
        <w:br/>
        <w:t xml:space="preserve">Upotreba dodatnih grijaćih tijela zabranjena! </w:t>
      </w:r>
      <w:r>
        <w:br/>
        <w:t xml:space="preserve">Svaka osoba koja primijeti opasnost od nastanka požara ili primijeti požar, dužna je ukloniti </w:t>
      </w:r>
      <w:r>
        <w:br/>
        <w:t xml:space="preserve">opasnost, odnosno ugasiti požar ako to može učiniti bez opasnosti za sebe ili drugu osobu. </w:t>
      </w:r>
      <w:r>
        <w:br/>
      </w:r>
      <w:r>
        <w:lastRenderedPageBreak/>
        <w:t xml:space="preserve">Za gašenje početnih ili manjih požara upotrijebite ručne aparate CO 2 ili prah. </w:t>
      </w:r>
      <w:r>
        <w:br/>
        <w:t xml:space="preserve">Ukoliko niste sigurni da možete ugasiti požar odmah ga prijavite i pristupite evakuaciji. </w:t>
      </w:r>
      <w:r>
        <w:br/>
        <w:t xml:space="preserve"> </w:t>
      </w:r>
      <w:r>
        <w:br/>
        <w:t xml:space="preserve">Prijava požara </w:t>
      </w:r>
      <w:r>
        <w:br/>
        <w:t xml:space="preserve">U slučaju nastanka požara obavijestite: </w:t>
      </w:r>
      <w:r>
        <w:br/>
        <w:t xml:space="preserve">• Centar 112 </w:t>
      </w:r>
      <w:r>
        <w:br/>
        <w:t xml:space="preserve">• Odgovornu osobu za zaštitu od požara </w:t>
      </w:r>
      <w:r>
        <w:br/>
        <w:t xml:space="preserve"> </w:t>
      </w:r>
      <w:r>
        <w:br/>
        <w:t xml:space="preserve">I recite: </w:t>
      </w:r>
      <w:r>
        <w:br/>
        <w:t xml:space="preserve">• Tko zove? </w:t>
      </w:r>
      <w:r>
        <w:br/>
        <w:t xml:space="preserve">• Što se dogodilo? </w:t>
      </w:r>
      <w:r>
        <w:br/>
        <w:t xml:space="preserve">• Gdje? </w:t>
      </w:r>
      <w:r>
        <w:br/>
        <w:t xml:space="preserve">• Da li su ugroženi ljudi? </w:t>
      </w:r>
      <w:r>
        <w:br/>
        <w:t xml:space="preserve">U slučaju većih požara ili opasnosti od ozljeda i po život, odmah napustite ugroženi prostor na zborno mjesto. </w:t>
      </w:r>
    </w:p>
    <w:p w14:paraId="2F56F207" w14:textId="4681A911" w:rsidR="00D27B2B" w:rsidRDefault="00276C6E" w:rsidP="00D27B2B">
      <w:pPr>
        <w:contextualSpacing/>
        <w:rPr>
          <w:lang w:val="hr-HR"/>
        </w:rPr>
      </w:pPr>
      <w:r>
        <w:t xml:space="preserve">Rad s uredskom radnom opremom (općenito) </w:t>
      </w:r>
      <w:r>
        <w:br/>
        <w:t xml:space="preserve">Prije početka rada s uredskim uređajima obratite pažnju na natpise upozorenja koji su izvješeni na uređaje. </w:t>
      </w:r>
      <w:r>
        <w:br/>
        <w:t xml:space="preserve">Prije svakog početka rada na uređaju, provjerite zaštitne naprave i njihovu funkciju. </w:t>
      </w:r>
      <w:r>
        <w:br/>
        <w:t xml:space="preserve">Zaštitne naprave se ne smiju skidati. </w:t>
      </w:r>
      <w:r>
        <w:br/>
        <w:t xml:space="preserve">Ako primijetite da zaštitna naprava nedostaje, obavijestite voditelja odjela odnosno službe ili ovlaštenika poslodavca za zaštitu na radu. </w:t>
      </w:r>
      <w:r>
        <w:br/>
        <w:t xml:space="preserve"> </w:t>
      </w:r>
      <w:r>
        <w:br/>
        <w:t xml:space="preserve">Rad s električnom uredskom radnom opremom </w:t>
      </w:r>
      <w:r>
        <w:br/>
        <w:t xml:space="preserve">Električna struja je jako opasna za čovjeka. Izaziva teške povrede, a može prouzročiti i smrt. </w:t>
      </w:r>
      <w:r>
        <w:br/>
        <w:t xml:space="preserve">S električnim uređajima i napravama na električni pogon treba brižno i oprezno rukovati. </w:t>
      </w:r>
      <w:r>
        <w:br/>
        <w:t xml:space="preserve">Prije korištenja uvjerite se da je električno trošilo u ispravnom stanju. </w:t>
      </w:r>
      <w:r>
        <w:br/>
        <w:t xml:space="preserve">Za stavljanje u pogon električnog uređaja, kao i za upravljanje njegovim radom koristite u tu </w:t>
      </w:r>
      <w:r>
        <w:br/>
        <w:t xml:space="preserve">svrhu samo određene sklopke, tipkala i druge upravljačke elemente. P azite na oznake za </w:t>
      </w:r>
      <w:r>
        <w:br/>
        <w:t xml:space="preserve">upravljanje. </w:t>
      </w:r>
      <w:r>
        <w:br/>
        <w:t xml:space="preserve">Ne koristite i ne poslužujte mokra električna trošila, a također ne radite s mokrim rukama ili nogama, niti bez obuće. </w:t>
      </w:r>
      <w:r>
        <w:br/>
        <w:t xml:space="preserve">Kod smetnji ili kvarova odmah isključite napon ili izvucite utikač trošila iz priključnice. </w:t>
      </w:r>
      <w:r>
        <w:br/>
        <w:t xml:space="preserve">Ne dirajte oš tećene prekidače, utikače i priključnice - oni mogu biti pod naponom. </w:t>
      </w:r>
      <w:r>
        <w:br/>
        <w:t xml:space="preserve">Oštećene elemente električnih instalacija treba odmah popraviti ili zamijeniti. Popravak mogu obavljati samo stručne i kvalificirane osobe. </w:t>
      </w:r>
      <w:r>
        <w:br/>
        <w:t xml:space="preserve">Oprezno rukujte vodičima i kablovima jer se v rlo lako oštećuju ako ih navlačite i nasilno </w:t>
      </w:r>
      <w:r>
        <w:br/>
        <w:t xml:space="preserve">potežete. </w:t>
      </w:r>
      <w:r>
        <w:br/>
        <w:t xml:space="preserve">Ne dodirujte oštećena mjesta električnih kablova. </w:t>
      </w:r>
      <w:r>
        <w:br/>
        <w:t xml:space="preserve">Utikač izvlačite iz priključnice na način da utikač uhvatite rukom i tek onda ga izvučete. </w:t>
      </w:r>
      <w:r>
        <w:br/>
        <w:t xml:space="preserve">Priključak trošila sa zaštitnim vodičem izvodi se utikačem s a zaštitnim kontaktom (šuko) u </w:t>
      </w:r>
      <w:r>
        <w:br/>
        <w:t xml:space="preserve">priključnicu koja također ima zaštitne kontakte (šuko). </w:t>
      </w:r>
      <w:r>
        <w:br/>
        <w:t xml:space="preserve">Utikači i priključnice ne smiju se pregrađivati. </w:t>
      </w:r>
      <w:r>
        <w:br/>
      </w:r>
      <w:r>
        <w:lastRenderedPageBreak/>
        <w:t xml:space="preserve">Prije svake upotrebe električnog trošila, potrebno je pregledati trošilo da nije oštećeno, a </w:t>
      </w:r>
      <w:r>
        <w:br/>
        <w:t xml:space="preserve">jednako tako i priključni vod. </w:t>
      </w:r>
      <w:r>
        <w:br/>
        <w:t xml:space="preserve">Ne otvarajte bočne poklopce računala i ostalih uređaja na električni pogon, jer možete doći u dodir s dijelovima pod naponom. </w:t>
      </w:r>
      <w:r>
        <w:br/>
        <w:t xml:space="preserve">Ukoliko je netko povrijeđen električnom strujom, a nalazi se još uvijek u strujnom krugu, treba ga odmah osloboditi strujnog k ruga uz potrebne mjere opreza za vlastitu sigurnost i sigurnost unesrećenog. </w:t>
      </w:r>
      <w:r>
        <w:br/>
        <w:t xml:space="preserve">Najsigurnije možemo osloboditi unesrećenog iz strujnog kruga ako isključimo prekidačem strujni krug i onda izvlačimo unesrećenog. </w:t>
      </w:r>
      <w:r>
        <w:br/>
        <w:t xml:space="preserve">Nikada nemojte doticati golim rukama unesrećenog koji se nalazi u strujnom krugu, jer možete stradati. Ako unesrećeni ne diše potrebno je odmah, bez gubljenja vremena, početi s umjetnim disanjem. </w:t>
      </w:r>
      <w:r>
        <w:br/>
        <w:t xml:space="preserve">Umjetno disanje ne smije se ni u kojem slučaju prekinuti tako dugo dok se unesrećeni ne </w:t>
      </w:r>
      <w:r>
        <w:br/>
        <w:t xml:space="preserve">osvijesti ili dok li ječnik ne konstatira smrt. </w:t>
      </w:r>
      <w:r>
        <w:br/>
        <w:t xml:space="preserve">Svaku osobu povrijeđenu električnom strujom, makar nema vidljivih povreda i dobro se osjeća, mora hitno pregledati liječnik. </w:t>
      </w:r>
      <w:r>
        <w:br/>
        <w:t xml:space="preserve"> </w:t>
      </w:r>
      <w:r>
        <w:br/>
        <w:t xml:space="preserve"> Rad sa računalnom opremom </w:t>
      </w:r>
      <w:r>
        <w:br/>
        <w:t xml:space="preserve"> </w:t>
      </w:r>
      <w:r>
        <w:br/>
        <w:t xml:space="preserve">Ozljede, bolesti i napori koji se javljaju pri korištenju računalne opreme. Mjere prevencije koje je potrebno poduzimati </w:t>
      </w:r>
      <w:r>
        <w:br/>
        <w:t xml:space="preserve">Suhoća očiju -uzimanje relativno čestih odmora i dopuštanje očima da se odmore </w:t>
      </w:r>
      <w:r>
        <w:br/>
        <w:t xml:space="preserve">-reguliranje mikroklimatskih čimbenika </w:t>
      </w:r>
      <w:r>
        <w:br/>
        <w:t xml:space="preserve">Umor mišića oka -povremena promjena fokusacije pogleda </w:t>
      </w:r>
      <w:r>
        <w:br/>
        <w:t xml:space="preserve">-uzimanje odmora od po 15 minuta svaka 2 sata i relaksacija očnih </w:t>
      </w:r>
      <w:r>
        <w:br/>
        <w:t xml:space="preserve">mišića blagom masažom i nefokusiranjem pogleda te redovite posjete specijalistu radi kontrole vida </w:t>
      </w:r>
      <w:r>
        <w:br/>
        <w:t xml:space="preserve">Bol u vratu -ispravno podes iti visinu monitora, sjediti uspravno, izravno ispred </w:t>
      </w:r>
      <w:r>
        <w:br/>
        <w:t xml:space="preserve">monitora bez pogleda ukoso </w:t>
      </w:r>
      <w:r>
        <w:br/>
        <w:t xml:space="preserve">RSI (repetitive strain injury) </w:t>
      </w:r>
      <w:r>
        <w:br/>
        <w:t xml:space="preserve">ozljede (zglobovi, ruke, šake) -pri pisanju tipkovnicom prsti trebaju biti ravni produžetak šake </w:t>
      </w:r>
      <w:r>
        <w:br/>
        <w:t xml:space="preserve">-uzimati redovite kratke pauze pri tipkanju i razgibavati zglobove i prste </w:t>
      </w:r>
      <w:r>
        <w:br/>
        <w:t xml:space="preserve">-pri radu ramena trebaju biti opuštena </w:t>
      </w:r>
      <w:r>
        <w:br/>
        <w:t xml:space="preserve">-stolica treba imati odmorište za ruke </w:t>
      </w:r>
      <w:r>
        <w:br/>
        <w:t>Ozljede, bolesti i napori vezani uz leđa i noge</w:t>
      </w:r>
    </w:p>
    <w:p w14:paraId="2E9728B7" w14:textId="78F7AA7A" w:rsidR="00037198" w:rsidRPr="00813BF7" w:rsidRDefault="00276C6E" w:rsidP="00D27B2B">
      <w:pPr>
        <w:contextualSpacing/>
        <w:rPr>
          <w:lang w:val="hr-HR"/>
        </w:rPr>
      </w:pPr>
      <w:r>
        <w:t xml:space="preserve">-sjediti uspravno, licem i tijelom okrenut prema objektu koji gledamo </w:t>
      </w:r>
      <w:r>
        <w:br/>
        <w:t xml:space="preserve">-koristiti ergonomski stolac (pokretljivost na 5 kotača, potporanj za leđa, podešavanje visine) </w:t>
      </w:r>
      <w:r>
        <w:br/>
        <w:t xml:space="preserve">-stopala trebaju biti uvijek čvrsto na podlozi </w:t>
      </w:r>
      <w:r>
        <w:br/>
        <w:t xml:space="preserve"> </w:t>
      </w:r>
      <w:r>
        <w:br/>
        <w:t xml:space="preserve"> </w:t>
      </w:r>
      <w:r>
        <w:br/>
        <w:t xml:space="preserve"> </w:t>
      </w:r>
    </w:p>
    <w:p w14:paraId="7801CDCB" w14:textId="1A939D5D" w:rsidR="00037198" w:rsidRPr="00813BF7" w:rsidRDefault="00276C6E">
      <w:pPr>
        <w:rPr>
          <w:lang w:val="hr-HR"/>
        </w:rPr>
      </w:pPr>
      <w:r>
        <w:lastRenderedPageBreak/>
        <w:t xml:space="preserve"> Ručno podizanje i prenašanje tereta </w:t>
      </w:r>
      <w:r>
        <w:br/>
        <w:t xml:space="preserve"> </w:t>
      </w:r>
      <w:r>
        <w:br/>
        <w:t xml:space="preserve">Terete podizati i prenositi samo na pravilan i uvježban način. Za podizanje težih tereta koristiti odgovarajuće mehaničke naprave. </w:t>
      </w:r>
      <w:r>
        <w:br/>
        <w:t xml:space="preserve">Pri manipulaciji teretom potrebno je izbjegavati pokrete vučenja, nespretna podizanja i oštre predmete. </w:t>
      </w:r>
      <w:r>
        <w:br/>
        <w:t xml:space="preserve">Odjeća koju nosi radnik ne smije biti nespretna. </w:t>
      </w:r>
      <w:r>
        <w:br/>
        <w:t xml:space="preserve">Ručni transport treba izbjegavati kad god je to moguće. </w:t>
      </w:r>
      <w:r>
        <w:br/>
        <w:t xml:space="preserve">Dopušteno je nositi terete do propisane težine i ne treba se nepotrebno izlagati mogućnosti </w:t>
      </w:r>
      <w:r>
        <w:br/>
        <w:t xml:space="preserve">nastajanja ozljede. </w:t>
      </w:r>
      <w:r>
        <w:br/>
        <w:t xml:space="preserve">Tereti se ne smiju podizati trzajem, jer može doći do oštećenja kičme. </w:t>
      </w:r>
      <w:r>
        <w:br/>
        <w:t xml:space="preserve">Prije podizanja i prenošenja tereta treba utvrditi njegovu težinu, udaljenost na koju ga treba </w:t>
      </w:r>
      <w:r>
        <w:br/>
        <w:t xml:space="preserve">prenijeti kao i je li put slobodan. </w:t>
      </w:r>
      <w:r>
        <w:br/>
        <w:t xml:space="preserve">Predmet treba dobro zahvatiti cijelom duljinom prstiju, kako kod prenošenja ne bi dolazilo do klizanja i dodatnog napora. </w:t>
      </w:r>
      <w:r>
        <w:br/>
        <w:t xml:space="preserve">Ako je teret previše težak za jednog zaposlenika, treba zatražiti pomoć. </w:t>
      </w:r>
      <w:r>
        <w:br/>
        <w:t xml:space="preserve">Teret koji je velikih gabarita i zaklanja vidik trebaju nositi dva zaposlen ika, bez obzira na njegovu težinu. </w:t>
      </w:r>
      <w:r>
        <w:br/>
        <w:t xml:space="preserve">Kada teret prenose dva ili više zaposlenika, samo jedan određuje kako će se predmet podići i kako će se prenositi </w:t>
      </w:r>
      <w:r>
        <w:br/>
        <w:t xml:space="preserve"> </w:t>
      </w:r>
      <w:r>
        <w:br/>
        <w:t xml:space="preserve">Prije podizanja tereta potrebno je: </w:t>
      </w:r>
      <w:r>
        <w:br/>
        <w:t xml:space="preserve">• potražiti pomoć ukoliko se radi o teškom i nespretnom teretu </w:t>
      </w:r>
      <w:r>
        <w:br/>
        <w:t xml:space="preserve">• poznavati težinu koja se diže – razmisliti o težini tereta </w:t>
      </w:r>
      <w:r>
        <w:br/>
        <w:t xml:space="preserve">• uvjeriti se da se teret može podići bez prenaprezanja </w:t>
      </w:r>
      <w:r>
        <w:br/>
        <w:t xml:space="preserve">• uvjeriti se da je teret slobodan – da se može pomaknuti </w:t>
      </w:r>
      <w:r>
        <w:br/>
        <w:t xml:space="preserve">• uvjeriti se da je put kojim se teret planira prenijeti slobodan i prohodan </w:t>
      </w:r>
      <w:r>
        <w:br/>
        <w:t xml:space="preserve">• zagrijati mišiće </w:t>
      </w:r>
      <w:r>
        <w:br/>
        <w:t xml:space="preserve"> </w:t>
      </w:r>
      <w:r>
        <w:br/>
        <w:t xml:space="preserve">Pri podizanju potrebno je: </w:t>
      </w:r>
      <w:r>
        <w:br/>
        <w:t xml:space="preserve">• stati uz teret i okrenuti se prema smjeru u kome se teret planira pomaknuti </w:t>
      </w:r>
      <w:r>
        <w:br/>
        <w:t xml:space="preserve">• zauzeti pravilan širok stav radi ravnoteže – stopala moraju biti širom razmaknuta s jednom nogom lagano prema naprijed radi ravnoteže. </w:t>
      </w:r>
      <w:r>
        <w:br/>
        <w:t xml:space="preserve">• treba čučnuti toliko nisko da se predmet može sigurno prihvatiti </w:t>
      </w:r>
      <w:r>
        <w:br/>
        <w:t xml:space="preserve">• biti siguran da je teret dobro zahvaćen </w:t>
      </w:r>
      <w:r>
        <w:br/>
        <w:t xml:space="preserve">• ramena i leđa stalno držati uspravno </w:t>
      </w:r>
      <w:r>
        <w:br/>
        <w:t xml:space="preserve">• teret sigurno zahvatiti, tako da tijekom prenošenje ne postoji opasnost da sklizne, odnosno ne stvara do datni napor tijekom nošenja </w:t>
      </w:r>
      <w:r>
        <w:br/>
        <w:t xml:space="preserve">• stegnuti trbušne mišiće </w:t>
      </w:r>
      <w:r>
        <w:br/>
        <w:t xml:space="preserve">• udahnuti zrak </w:t>
      </w:r>
      <w:r>
        <w:br/>
        <w:t xml:space="preserve">• teret pridići uz tijelo koliko je moguće – najtežu stranu tereta potrebno je držati uz tijelo </w:t>
      </w:r>
      <w:r>
        <w:br/>
        <w:t xml:space="preserve">• dizati lagano bez trzaja snagom nožnih mišića sve dok se noge ne isprave, a leđa pri tom </w:t>
      </w:r>
      <w:r>
        <w:br/>
        <w:t xml:space="preserve">moraju ostati uspravna </w:t>
      </w:r>
      <w:r>
        <w:br/>
      </w:r>
      <w:r>
        <w:lastRenderedPageBreak/>
        <w:t xml:space="preserve"> </w:t>
      </w:r>
      <w:r>
        <w:br/>
        <w:t xml:space="preserve"> Prije početka rada za strojem obratite pažnju natpise upozorenja koji su izvješeni na stroj. </w:t>
      </w:r>
      <w:r>
        <w:br/>
        <w:t xml:space="preserve">Kod svakog početka rada na stroju, provjerite zaštitne naprave i njihovu funkciju. </w:t>
      </w:r>
      <w:r>
        <w:br/>
        <w:t xml:space="preserve">Zaštitne naprave se ne smiju skidati, a blokade se ne smiju umrtviti. Dvoručni sustav ne smijete učiniti neefikasnim blokiranjem jednog tipkala ili poluge. </w:t>
      </w:r>
      <w:r>
        <w:br/>
        <w:t xml:space="preserve">Ako primijetite da zaštitna naprava ne djeluje, obavijestite neposrednog rukovoditelja. </w:t>
      </w:r>
      <w:r>
        <w:br/>
        <w:t xml:space="preserve">Podešavanje stroja i njegovih elemenata, podmazivanje, čišćenje i slične radove nikada ne radite kada je stroj u pogonu (osim u slučaju kada je stroj izveden na takav način da postoji predviđen spor način rada za čišćenje valjaka i sl.) </w:t>
      </w:r>
      <w:r>
        <w:br/>
        <w:t xml:space="preserve">Kada obavljate bilo kakve radove na stroju ili njegovim elementima, osigurajte se od neželjenog uključenja stroja. </w:t>
      </w:r>
      <w:r>
        <w:br/>
        <w:t xml:space="preserve">Nikada nemojte stroj ili njegove dijelove zaustavljati rukama ili nogama, već za to predviđenim tipkalima, ručicama, polugama i slično. </w:t>
      </w:r>
      <w:r>
        <w:br/>
        <w:t xml:space="preserve">Mjesto rada napustite tek onda kada ste stroj isključili i uvjerili se, da su se svi dijelovi stroja </w:t>
      </w:r>
      <w:r>
        <w:br/>
        <w:t xml:space="preserve">zaustavili. </w:t>
      </w:r>
      <w:r>
        <w:br/>
        <w:t xml:space="preserve">Kada je stroj u pogonu nemojte se naginjati iznad njega. </w:t>
      </w:r>
      <w:r>
        <w:br/>
        <w:t xml:space="preserve">Materijal i alat koji se mora nalaziti uz stroj, držite na policama ili u kutijama. </w:t>
      </w:r>
      <w:r>
        <w:br/>
        <w:t xml:space="preserve">Teške predmete i materijale prevozite kolicima ili dizalicom. </w:t>
      </w:r>
      <w:r>
        <w:br/>
        <w:t xml:space="preserve">Uvijek kod rada na stroju nosite i koristite osobna zaštitna sredstva. </w:t>
      </w:r>
      <w:r>
        <w:br/>
        <w:t xml:space="preserve"> </w:t>
      </w:r>
      <w:r>
        <w:br/>
        <w:t xml:space="preserve">Upute za rad s prijenosnim alatima </w:t>
      </w:r>
      <w:r>
        <w:br/>
        <w:t xml:space="preserve"> </w:t>
      </w:r>
      <w:r>
        <w:br/>
        <w:t xml:space="preserve">Na otvorenom prostoru može se obavljati rad samo s prijenosnim alatima klase II. I III. </w:t>
      </w:r>
      <w:r>
        <w:br/>
        <w:t xml:space="preserve">Priključivanje prijenosnog alata i električnih svjetiljki na električnu instalaciju smije se obavljati samo izoliranim vodičima sa zajedničkim oklopom ili radioničkim kabelom s presjekom vodiča 1,5 mm2. </w:t>
      </w:r>
      <w:r>
        <w:br/>
        <w:t xml:space="preserve">Zaštita od napona dodira prijenosnog alata klase I. Mora se izvesti pomoću posebnog zaštitnog vodiča koji se nalazi u višežilnom priključnom kabelu. </w:t>
      </w:r>
      <w:r>
        <w:br/>
        <w:t xml:space="preserve">Nije dozvoljeno za vrij eme rada s prijenosnim alatom natezanje i presavijanje priključnih kabela kao ni križanje ovih kabela s čeličnim užadima, kabelima za zavarivanje i s crijevima za plinsko rezanje i zavarivanje. </w:t>
      </w:r>
      <w:r>
        <w:br/>
        <w:t xml:space="preserve">Pri nestanku napona za vrijeme rada s prijenosnim alatom ili p ri dužem prekidu radnih </w:t>
      </w:r>
      <w:r>
        <w:br/>
        <w:t xml:space="preserve">operacija, kao i pri udaljavanju s mjesta rada, alat mora biti odvojen od električne instalacije. </w:t>
      </w:r>
      <w:r>
        <w:br/>
        <w:t xml:space="preserve">Zabranjena je zamjena pregorjele sijalice na prijenosnim električnim svjetiljkama u šahtu, rovu, ložištu kotla, metalnim rezervoarima i slično, ukoliko prethodno nije isključena iz utičnice. </w:t>
      </w:r>
      <w:r>
        <w:br/>
        <w:t xml:space="preserve">Pri radu s prijenosnim alatom zabranjeno je: </w:t>
      </w:r>
      <w:r>
        <w:br/>
        <w:t xml:space="preserve">-davati na upotrebu električni alat drugim radnicama koji nisu osposobljeni za rad na siguran </w:t>
      </w:r>
      <w:r>
        <w:br/>
        <w:t xml:space="preserve">način s takvim alatom, </w:t>
      </w:r>
      <w:r>
        <w:br/>
        <w:t xml:space="preserve">-unositi unutar kotlova, metalnih rez ervoara, valjaka i slično, prijenosne transformatore za </w:t>
      </w:r>
      <w:r>
        <w:br/>
        <w:t xml:space="preserve">odvajanje i pretvarače frekvencije, dodavati alat u uključenom (radnom) stanju. </w:t>
      </w:r>
    </w:p>
    <w:p w14:paraId="77BBDEAB" w14:textId="77777777" w:rsidR="00D27B2B" w:rsidRDefault="00276C6E">
      <w:pPr>
        <w:rPr>
          <w:lang w:val="hr-HR"/>
        </w:rPr>
      </w:pPr>
      <w:r>
        <w:lastRenderedPageBreak/>
        <w:t xml:space="preserve">Upute za rad s kotlovnicom </w:t>
      </w:r>
      <w:r>
        <w:br/>
        <w:t xml:space="preserve"> </w:t>
      </w:r>
      <w:r>
        <w:br/>
        <w:t xml:space="preserve">U prostoriju kotlovnice dopušteno je ulaziti samo ovlaštenim osobama. </w:t>
      </w:r>
      <w:r>
        <w:br/>
        <w:t xml:space="preserve">Kotlovnica i kotlovs ki uređaji moraju se redovito održavati čistima, a pod prostorije mora biti suh i čist. </w:t>
      </w:r>
      <w:r>
        <w:br/>
        <w:t xml:space="preserve">U kotlovnici se ne smiju držati predmeti, materijali i sl. Koji nisu u vezi neposredno s pogonom kotla. Dopušta se držati potreban priručni alat, rezervne dijelove i p omoćne uređaje. </w:t>
      </w:r>
      <w:r>
        <w:br/>
        <w:t xml:space="preserve">Za zaštitu od požara, u kotlovnici se mora nalaziti odgovarajući broj vatrogasnih aparata. </w:t>
      </w:r>
      <w:r>
        <w:br/>
        <w:t xml:space="preserve">Rasvjeta kotlovnice, prirodna ili umjetna, mora biti odgovarajuće jakosti kako bi se mogao </w:t>
      </w:r>
      <w:r>
        <w:br/>
        <w:t xml:space="preserve">nadzirati rad kotlovskog uređaja te sigurno obavljati radove održavanja. </w:t>
      </w:r>
      <w:r>
        <w:br/>
        <w:t xml:space="preserve">U kotlovnici mora biti osigurano odgovarajuće prirodno ili umjetno, provjetravanje prostorije kako bi se provela dovoljna izmjena zraka. U prostoriji kotlovnice moraju biti svi potrebni znakovi sigurnosti ko jima se upozorava na postojeće opasnosti pri radu, kao i odgovarajuće sheme, opisi i upute. </w:t>
      </w:r>
      <w:r>
        <w:br/>
        <w:t xml:space="preserve">Prije početka rada kotla potrebno je naročito: </w:t>
      </w:r>
      <w:r>
        <w:br/>
        <w:t xml:space="preserve">• provjeriti ispravnost svih dijelova kotla i njegove armature </w:t>
      </w:r>
      <w:r>
        <w:br/>
        <w:t xml:space="preserve">• ustanoviti razinu vode na pokazivaču razine vode te isku šavajući probne slavine kontrolirati </w:t>
      </w:r>
      <w:r>
        <w:br/>
        <w:t xml:space="preserve">sigurnosni ventil (kod zatvorenih sustava) </w:t>
      </w:r>
      <w:r>
        <w:br/>
        <w:t xml:space="preserve">• provjeriti prohodnost dimovodnih kanala do dimnjaka. </w:t>
      </w:r>
      <w:r>
        <w:br/>
        <w:t xml:space="preserve">Tijekom rada potrebno je nadzirati kontrolne naprave potrebne za siguran rad kotla i to </w:t>
      </w:r>
      <w:r>
        <w:br/>
        <w:t xml:space="preserve">naročito: </w:t>
      </w:r>
      <w:r>
        <w:br/>
        <w:t xml:space="preserve">• pokazivač razine vode (kontrolna cjevčica, hidro -manometar ili drugi indikator) </w:t>
      </w:r>
      <w:r>
        <w:br/>
        <w:t xml:space="preserve">• manometar za kontrolu tlaka, na kojem radni tlak mora biti obilježen uočljivim znakom </w:t>
      </w:r>
      <w:r>
        <w:br/>
        <w:t xml:space="preserve">• termometar koji pokazuje stvarnu temperaturu razdjelne vode </w:t>
      </w:r>
      <w:r>
        <w:br/>
        <w:t xml:space="preserve">• instrumente za kontrolu dimnih plinova. </w:t>
      </w:r>
      <w:r>
        <w:br/>
        <w:t xml:space="preserve">Pogon kotla mora se odmah zaustaviti u svim prilikama koje bi mogle ugroziti sigurnost pogona, </w:t>
      </w:r>
      <w:r>
        <w:br/>
        <w:t xml:space="preserve">a naročito: </w:t>
      </w:r>
      <w:r>
        <w:br/>
        <w:t xml:space="preserve">• ako se opazi da naglo nestaje voda u kotlu </w:t>
      </w:r>
      <w:r>
        <w:br/>
        <w:t xml:space="preserve">• ako se opazi kvar na termostatskom uređaju za povećanje temperature razdjelne vode </w:t>
      </w:r>
      <w:r>
        <w:br/>
        <w:t xml:space="preserve">• u svim slučajevima kvara, oštećenja i dr. </w:t>
      </w:r>
      <w:r>
        <w:br/>
        <w:t xml:space="preserve">Rukovoditelj kotlovskim uređajem mora cijelo vrijeme rada pomno pratiti rad kotla i nadzirati stanje kontrolnih naprava. Održavanje kotla i pripadajućih dijelova (npr. Namještanje plamenika) </w:t>
      </w:r>
      <w:r>
        <w:br/>
        <w:t xml:space="preserve">mora se obavljati na način i u rokovima koje je uputama pr opisao proizvođač. Kotlovski uređaj sa svim pripadajućim uređajima (uključivo dimnjak na svim dimovodnim kanalima ) mora se redovito, u propisanim rokovima, pregledavati i ispitivati. </w:t>
      </w:r>
      <w:r>
        <w:br/>
        <w:t xml:space="preserve"> </w:t>
      </w:r>
      <w:r>
        <w:br/>
        <w:t xml:space="preserve"> </w:t>
      </w:r>
    </w:p>
    <w:p w14:paraId="2A8D0873" w14:textId="77777777" w:rsidR="00D27B2B" w:rsidRDefault="00276C6E" w:rsidP="00D27B2B">
      <w:pPr>
        <w:contextualSpacing/>
        <w:rPr>
          <w:lang w:val="hr-HR"/>
        </w:rPr>
      </w:pPr>
      <w:r>
        <w:t xml:space="preserve">Upute za rad s kiselinama i lužinama </w:t>
      </w:r>
      <w:r>
        <w:br/>
        <w:t xml:space="preserve"> </w:t>
      </w:r>
      <w:r>
        <w:br/>
      </w:r>
      <w:r>
        <w:lastRenderedPageBreak/>
        <w:t xml:space="preserve">Kiseline i lužine su jako štetne za ljudsko zdravlje, pogotovo u koncentriranom stanju, a prigodom rada s njima nastaju njihove pare, magla i prašina, koje na razne načine ulaze u ljudski organizam. </w:t>
      </w:r>
      <w:r>
        <w:br/>
        <w:t xml:space="preserve">Pare, magle i prašine kiselina i lužina djeluju nadražujuće na dišne organe, nos, ust a, grlo i pluća. Koncentrirane kiseline i lužine stvaraju opekotine na koži i očima. </w:t>
      </w:r>
      <w:r>
        <w:br/>
        <w:t xml:space="preserve">Na unutarnje organe kiseline i lužine djeluju razorno i mogu, ako se progutaju izazvati i smrt, uslijed teških oštećenja jednjaka i želuca. </w:t>
      </w:r>
      <w:r>
        <w:br/>
        <w:t xml:space="preserve">Kiseline nisu zapaljive, ali u dodiru s metalima razvijaju plin vo dik, koji je vrlo eksplozivan i </w:t>
      </w:r>
      <w:r>
        <w:br/>
        <w:t xml:space="preserve">zapaljiv. Kiseline u dodiru s organskim tvarima razvijaju veliku toplinu koja može izazvati požar. </w:t>
      </w:r>
      <w:r>
        <w:br/>
        <w:t xml:space="preserve">Za pretakanje kiselina i lužina treba koristiti posebne naprave (ručne sisaljke i sl.) </w:t>
      </w:r>
      <w:r>
        <w:br/>
        <w:t xml:space="preserve">Prolivene kiseline ili lužine treba odmah pokupiti i oštećenu površinu očistiti. </w:t>
      </w:r>
      <w:r>
        <w:br/>
        <w:t xml:space="preserve">Manje količine prolivene tekućine kiseline ili lužine treba oprati mlazom vode, a veće količine treba posipati pijeskom, pepelom ili šljunkom, pokupiti i odnijeti na sigurno mjes to </w:t>
      </w:r>
      <w:r>
        <w:br/>
        <w:t xml:space="preserve">Posude s kiselinom treba polagano otvarati, radi mogućeg povećanog tlaka unutar posude. </w:t>
      </w:r>
      <w:r>
        <w:br/>
        <w:t xml:space="preserve">Važno: ne ulijevati vodu u kiselinu, nego kiselinu u vodu, lagano uz miješanje! </w:t>
      </w:r>
      <w:r>
        <w:br/>
        <w:t xml:space="preserve">Kod rada s kiselinama i lužinama treba koristiti osobna zaštitna sredstva za zaštitu ruku, očiju, tijela i organa za disanje. </w:t>
      </w:r>
      <w:r>
        <w:br/>
        <w:t xml:space="preserve">U slučaju dodira s kiselinom ili lužinom, treba oštećeno mjesto ispirati obilnim količinama tekuće vode. </w:t>
      </w:r>
      <w:r>
        <w:br/>
        <w:t xml:space="preserve">U slučaju ozljeđivanja s kiselinama ili lužinama, treba zatražiti lječničku pomoć. </w:t>
      </w:r>
      <w:r>
        <w:br/>
        <w:t xml:space="preserve">Nikada ne koristiti boce s oznakom pića (mineralna voda, sokovi, pivo) za pohranjivanje opasnih tekućina, jer ih netko može popiti. </w:t>
      </w:r>
      <w:r>
        <w:br/>
        <w:t xml:space="preserve">Posude u kojima se drže kiseline i lužine, moraju biti čitave i neoštećene, a na svakoj treba biti oznaka vrste s kemijskom formulom i oznakom koncent racije. Posude nikada ne smiju biti napunjene do vrha, već se uvijek mora ostaviti bar 1/10 praznog prostora. </w:t>
      </w:r>
      <w:r>
        <w:br/>
        <w:t xml:space="preserve">Kiseline i lužine se moraju skladištiti u prostorijama koje imaju dobru ventilaciju. </w:t>
      </w:r>
      <w:r>
        <w:br/>
        <w:t xml:space="preserve">Ako se popije opasna tekućina, treba piti puno vode, ne izazi vati povraćanje i tražiti liječničku pomoć, uz točno obavješćivanje liječnika o kojoj je tekućini riječ. </w:t>
      </w:r>
      <w:r>
        <w:br/>
        <w:t xml:space="preserve">Kod rada s kiselinama i lužinama nije dobro konzumirati jelo i piće, a u prostorijama gdje se radi s kiselinama i lužinama zabranjeno je konzumiranje jela i pića. </w:t>
      </w:r>
      <w:r>
        <w:br/>
        <w:t xml:space="preserve"> </w:t>
      </w:r>
      <w:r>
        <w:br/>
        <w:t xml:space="preserve"> Sigurnost pri radu u laboratorijima </w:t>
      </w:r>
      <w:r>
        <w:br/>
        <w:t xml:space="preserve">Priroda laboratorijskog rada je takva da uvijek postoji potencijalna mogućnost ozljeda. </w:t>
      </w:r>
      <w:r>
        <w:br/>
        <w:t xml:space="preserve">Da bi se ta mogućnost svela na minimum, odnosno eliminirala, svaki radnik je dužan radu </w:t>
      </w:r>
      <w:r>
        <w:br/>
        <w:t xml:space="preserve">pristupiti ozbiljno, pridržav ajući se mjera opreza i zaštite: </w:t>
      </w:r>
      <w:r>
        <w:br/>
        <w:t xml:space="preserve">1. U laboratoriju se ne smije jesti, piti i pušiti. </w:t>
      </w:r>
      <w:r>
        <w:br/>
        <w:t xml:space="preserve">2. U laboratoriju se ne smiju primati posjete. </w:t>
      </w:r>
      <w:r>
        <w:br/>
        <w:t xml:space="preserve">3. Ne dozvoliti da reagensi dođu u dodir s kožom i odjećom. Za to postoje zaštitne </w:t>
      </w:r>
      <w:r>
        <w:br/>
        <w:t xml:space="preserve">rukavice, radni mantil, pinceta itd. U slučaju da kemikalija dođe u dodir s kožom, to </w:t>
      </w:r>
      <w:r>
        <w:br/>
        <w:t xml:space="preserve">mjesto treba odmah oprati mlazom vodovodne vode. Daljnji tretman ovisi o prirodi kemikalije. </w:t>
      </w:r>
      <w:r>
        <w:br/>
        <w:t xml:space="preserve">4. Ne smije se zavirivati u otvor posuda u kojima se odvija eksperiment. </w:t>
      </w:r>
      <w:r>
        <w:br/>
      </w:r>
      <w:r>
        <w:lastRenderedPageBreak/>
        <w:t xml:space="preserve">5. U cilju zaštite očiju potrebno je nositi zaštine naočale. </w:t>
      </w:r>
      <w:r>
        <w:br/>
        <w:t xml:space="preserve">6. Ako u oko dođe kemikalija, treba ga odmah isprati mlazom vodovodne vode u trajanju </w:t>
      </w:r>
      <w:r>
        <w:br/>
        <w:t xml:space="preserve">ne dužem od 3 do 4 minute. Daljnje liječenje poduzima se prema prirodi kemikalije. </w:t>
      </w:r>
      <w:r>
        <w:br/>
        <w:t xml:space="preserve">7. Kod eksperimenta gdje se traži poseban oprez obvezno je lice zaštititi specijalnim </w:t>
      </w:r>
      <w:r>
        <w:br/>
        <w:t xml:space="preserve">providnim štitom za lice, a ruke gumenim rukavicama. </w:t>
      </w:r>
      <w:r>
        <w:br/>
        <w:t xml:space="preserve">8. Uvijek je potrebno provjeriti naziv kemikalije na boci, jer pogrešno uzeta kemikalija </w:t>
      </w:r>
      <w:r>
        <w:br/>
        <w:t xml:space="preserve">može izazvati nesreću. </w:t>
      </w:r>
      <w:r>
        <w:br/>
        <w:t xml:space="preserve">9. Ukoliko treba mirisom ispitati kemikaliju, to se radi na način da se boca odmak ne od lica </w:t>
      </w:r>
      <w:r>
        <w:br/>
        <w:t xml:space="preserve">i dlanom ruke približe pare do nosa. </w:t>
      </w:r>
      <w:r>
        <w:br/>
        <w:t xml:space="preserve">10. Prigodom otvaranja boce u kojoj je lako isparljiva kapljevina bocu treba držati podalje, </w:t>
      </w:r>
      <w:r>
        <w:br/>
        <w:t xml:space="preserve">da se ne udišu pare. </w:t>
      </w:r>
      <w:r>
        <w:br/>
        <w:t xml:space="preserve">11. Prigodom otvaranja boce u kojoj je lako isparljiva kapljevina bocu treba držati podalje, </w:t>
      </w:r>
      <w:r>
        <w:br/>
        <w:t xml:space="preserve">da se ne udišu pare. </w:t>
      </w:r>
      <w:r>
        <w:br/>
        <w:t xml:space="preserve">12. Eksperimenti kod kojih se razvija otrovan plin, kao i eksperimenti kod kojih se razvija </w:t>
      </w:r>
      <w:r>
        <w:br/>
        <w:t xml:space="preserve">previše plina ili para izvode se u digestoru. </w:t>
      </w:r>
      <w:r>
        <w:br/>
        <w:t xml:space="preserve">13. Pretakanje lako upaljivih kemikalija ne smije se izvoditi u blizini plamena. </w:t>
      </w:r>
      <w:r>
        <w:br/>
        <w:t xml:space="preserve">14. Pri zagrijavanju kapljevine u epruveti, zbog opasnosti od prskanja, otvor epruvete ne </w:t>
      </w:r>
      <w:r>
        <w:br/>
        <w:t xml:space="preserve">smije se okrenuti prema sebi, niti prema drugim osobama. </w:t>
      </w:r>
      <w:r>
        <w:br/>
        <w:t xml:space="preserve">15. Nikada ne dodavati vodu u koncentriranu kiselinu, već kiselinu u vodu uz obavezno </w:t>
      </w:r>
      <w:r>
        <w:br/>
        <w:t xml:space="preserve">miješanje. Dodavanje vode u kiselinu izazvati će prskanje kapljevine. </w:t>
      </w:r>
      <w:r>
        <w:br/>
        <w:t xml:space="preserve">16. Kod rada sa staklenim priborom potrebno je paziti da ne dođe do loma istog i ranjavanja </w:t>
      </w:r>
      <w:r>
        <w:br/>
        <w:t xml:space="preserve">ruku ili nekog drugog dijela tijela. U slučaju loma staklenog pribora potrebno je odmah </w:t>
      </w:r>
      <w:r>
        <w:br/>
        <w:t xml:space="preserve">ukloniti krhotine, i ako je moguće, oštre rubove ostatka pribora i spolirati u plamenu. </w:t>
      </w:r>
      <w:r>
        <w:br/>
        <w:t xml:space="preserve">17. Provlačenje staklene cijevi i termometra kroz gumeni čep izvoditi hvatanjem cijevi i čepa krpom. Prethodno je potrebno staklo podmazati glicerinom, sapunicom ili vodom. Kod </w:t>
      </w:r>
      <w:r>
        <w:br/>
        <w:t xml:space="preserve">vađenja staklene cijevi upotrijebiti bušač za čepove. </w:t>
      </w:r>
      <w:r>
        <w:br/>
        <w:t xml:space="preserve">18. Predme te od kemijskog stakla zagrijavati na mrežici ili putem kupelji. </w:t>
      </w:r>
      <w:r>
        <w:br/>
        <w:t xml:space="preserve">19. Predmeti od običnog stakla ne smiju se zagrijavati jer lako pucaju. </w:t>
      </w:r>
      <w:r>
        <w:br/>
        <w:t xml:space="preserve">20. Ne ostavljati zapaljen plamenik pri napuštanju radnog mjesta. </w:t>
      </w:r>
      <w:r>
        <w:br/>
        <w:t xml:space="preserve">21. Goruće šibice ne smiju se bacati u posude za otpatke. </w:t>
      </w:r>
      <w:r>
        <w:br/>
        <w:t xml:space="preserve">22. Man ji požari u laboratoriju gase se vlažnim krpama ili pijeskom. Veći požari gase se </w:t>
      </w:r>
      <w:r>
        <w:br/>
        <w:t xml:space="preserve">aparatima za gašenje požara. </w:t>
      </w:r>
      <w:r>
        <w:br/>
        <w:t xml:space="preserve"> </w:t>
      </w:r>
      <w:r>
        <w:br/>
        <w:t xml:space="preserve"> PRAVILA ODIJEVANJA U LABORATORIJU </w:t>
      </w:r>
      <w:r>
        <w:br/>
        <w:t xml:space="preserve">1. Tijekom rada u laboratoriju radnik mora nositi zaštitni mantil. </w:t>
      </w:r>
      <w:r>
        <w:br/>
        <w:t xml:space="preserve">2. Zaštitni mantil štiti gornji dio tijela i ruke do šaka. Ukoliko dužina radnog mantila nije do </w:t>
      </w:r>
      <w:r>
        <w:br/>
        <w:t xml:space="preserve">koljena hlače su obavezne. </w:t>
      </w:r>
      <w:r>
        <w:br/>
        <w:t xml:space="preserve">3. Obuća mora zaštiti stopala sa svih strana: u laboratoriju nije dozvoljeno nositi sandale, </w:t>
      </w:r>
      <w:r>
        <w:br/>
        <w:t xml:space="preserve">papuče, šlape, klompe. </w:t>
      </w:r>
      <w:r>
        <w:br/>
        <w:t xml:space="preserve">4. Duga kosa mora biti skupljena. </w:t>
      </w:r>
      <w:r>
        <w:br/>
        <w:t xml:space="preserve">5. Kontaktne leće ne nose se u laboratoriju. </w:t>
      </w:r>
      <w:r>
        <w:br/>
        <w:t xml:space="preserve">6. Tijekom izvodenja eksperimenata radnici su dužni nositi bezdioptrijske naočale, a kod </w:t>
      </w:r>
      <w:r>
        <w:br/>
        <w:t xml:space="preserve">opasnijih eksperimenata, kada je to navedeno u uputama vježbi, lice je potrebno </w:t>
      </w:r>
      <w:r>
        <w:br/>
      </w:r>
      <w:r>
        <w:lastRenderedPageBreak/>
        <w:t xml:space="preserve">zaštititi zaštitnom maskom. </w:t>
      </w:r>
      <w:r>
        <w:br/>
        <w:t xml:space="preserve"> </w:t>
      </w:r>
      <w:r>
        <w:br/>
        <w:t xml:space="preserve">KEMIKA LIJE I POSTUPAK S NJIMA </w:t>
      </w:r>
      <w:r>
        <w:br/>
        <w:t xml:space="preserve">1. Kemikalije se čuvaju u staklenim i plastičnim bocama. </w:t>
      </w:r>
      <w:r>
        <w:br/>
        <w:t xml:space="preserve">2. Kapljevite kemikalije čuvaju se u bocama s uskim grlom, a čvrste u bocama sa širokim </w:t>
      </w:r>
      <w:r>
        <w:br/>
        <w:t xml:space="preserve">grlom. </w:t>
      </w:r>
      <w:r>
        <w:br/>
        <w:t xml:space="preserve">3. Boce uvijek moraju biti začepljene čepom. </w:t>
      </w:r>
      <w:r>
        <w:br/>
        <w:t xml:space="preserve">4. Čepovi su najčešće od stakla, ali mogu b iti od plastike, gume ili pluta, ovisno o prirodi </w:t>
      </w:r>
      <w:r>
        <w:br/>
        <w:t xml:space="preserve">kemikalije. </w:t>
      </w:r>
      <w:r>
        <w:br/>
        <w:t xml:space="preserve">5. Čvrsta kemikalije uzimaju se iz boce čistom plastičnom ili metalnom žlicom. </w:t>
      </w:r>
      <w:r>
        <w:br/>
        <w:t xml:space="preserve">6. Prilikom uzimanja kapljevitih kemikalija ne smije se ići pipetom direktno u bocu, već se </w:t>
      </w:r>
      <w:r>
        <w:br/>
        <w:t xml:space="preserve">kemikalija iz boce prelijev a u epruvetu ili čašu, te se odatle pipetom uzima potrebna </w:t>
      </w:r>
      <w:r>
        <w:br/>
        <w:t xml:space="preserve">količina. </w:t>
      </w:r>
      <w:r>
        <w:br/>
        <w:t xml:space="preserve">7. Višak se iz epruvete ili čaše ne smije vratiti natrag u bocu. </w:t>
      </w:r>
      <w:r>
        <w:br/>
        <w:t xml:space="preserve">8. Kad se iz boce vadi čep, treba ga staviti na stol tako da leži na svojoj široj bazi. </w:t>
      </w:r>
      <w:r>
        <w:br/>
        <w:t xml:space="preserve">9. Ako je stakleni čep na svojoj gornjoj strani spljošten drži se u ruci između prstenjaka i </w:t>
      </w:r>
      <w:r>
        <w:br/>
        <w:t xml:space="preserve">malog prsta. </w:t>
      </w:r>
      <w:r>
        <w:br/>
        <w:t xml:space="preserve"> </w:t>
      </w:r>
      <w:r>
        <w:br/>
        <w:t xml:space="preserve">OSNOVNA PRAVILA LABORATORIJSKOG RADA </w:t>
      </w:r>
      <w:r>
        <w:br/>
        <w:t xml:space="preserve"> </w:t>
      </w:r>
      <w:r>
        <w:br/>
        <w:t xml:space="preserve">Prije početka rada obavezno je upoznati se s mjerama opreza i zaštite pri radu u laboratoriju, te se strogo pridržavati istih. </w:t>
      </w:r>
      <w:r>
        <w:br/>
        <w:t xml:space="preserve">Zbog stalne opasnosti od požara svaki radnik je na početku radnog odnosa dužan saznati gdje se nalazi aparat za gašenje požara i kako se njime rukuje, sanduk s pijeskom, deka za gašenje požara, glavni prekidači struje, te glavni ventili plina i vode. </w:t>
      </w:r>
      <w:r>
        <w:br/>
        <w:t xml:space="preserve"> </w:t>
      </w:r>
      <w:r>
        <w:br/>
        <w:t xml:space="preserve">Osnovna pravila laborator ijskog rada su slijedeća: </w:t>
      </w:r>
      <w:r>
        <w:br/>
        <w:t xml:space="preserve">1. U laboratoriju trebaju vladati red i tišina. </w:t>
      </w:r>
      <w:r>
        <w:br/>
        <w:t xml:space="preserve">2. Tijekom rada radnik je dužan nositi radni mantil. </w:t>
      </w:r>
      <w:r>
        <w:br/>
        <w:t xml:space="preserve">3. Nije dozvoljeno izvoditi nekontrolirane eksperimente, odnosno eksperimente koji nisu </w:t>
      </w:r>
      <w:r>
        <w:br/>
        <w:t xml:space="preserve">propisani planom i programom rada. </w:t>
      </w:r>
      <w:r>
        <w:br/>
        <w:t xml:space="preserve">4. Ne počinjati rad dok nije pripremljen sav potreban pribor i kemikalije. </w:t>
      </w:r>
      <w:r>
        <w:br/>
        <w:t xml:space="preserve">5. Potrebno je voditi računa o koncentraciji tražene kemikalije. </w:t>
      </w:r>
      <w:r>
        <w:br/>
        <w:t xml:space="preserve">6. Ako u uputi za izvođenje eksperimenta nije navedena količina reagensa, upotrijebiti </w:t>
      </w:r>
      <w:r>
        <w:br/>
        <w:t xml:space="preserve">najmanju potrebnu količinu. </w:t>
      </w:r>
    </w:p>
    <w:p w14:paraId="6EAF0238" w14:textId="77777777" w:rsidR="00D27B2B" w:rsidRDefault="00276C6E">
      <w:pPr>
        <w:contextualSpacing/>
        <w:rPr>
          <w:lang w:val="hr-HR"/>
        </w:rPr>
      </w:pPr>
      <w:r>
        <w:t xml:space="preserve">7. Reagense nikada ne vraćati natrag u bocu za reagense. </w:t>
      </w:r>
      <w:r>
        <w:br/>
        <w:t xml:space="preserve">8. Posude je preporučljivo prati odmah dok je vlažno, jer se kasnije teško pere. </w:t>
      </w:r>
      <w:r>
        <w:br/>
        <w:t xml:space="preserve">9. Nakon vaganja vagu treba očistiti, a utege uredno složiti u kutiju. </w:t>
      </w:r>
      <w:r>
        <w:br/>
        <w:t xml:space="preserve">10. Otpadne kapljevine i u vodi topljive soli bacati u izljev, te isti odmah oprati tekućom </w:t>
      </w:r>
      <w:r>
        <w:br/>
        <w:t xml:space="preserve">vodom. </w:t>
      </w:r>
      <w:r>
        <w:br/>
        <w:t xml:space="preserve">11. Organska otapala izlijevaju se u boce za otpadna organska otapala. </w:t>
      </w:r>
      <w:r>
        <w:br/>
        <w:t xml:space="preserve">12. U vodi netopljive soli, kao i sve ostale čvrste otpatke, bacati samo u posude za otpatke. </w:t>
      </w:r>
      <w:r>
        <w:br/>
        <w:t xml:space="preserve">13. Tijekom rada radno mjesto održavati čisto i uredno. Zato je potrebno da svaki radnik </w:t>
      </w:r>
      <w:r>
        <w:br/>
      </w:r>
      <w:r>
        <w:lastRenderedPageBreak/>
        <w:t xml:space="preserve">ima krpu za brisanje stola. </w:t>
      </w:r>
      <w:r>
        <w:br/>
        <w:t xml:space="preserve">14. Po završenom radu izljeve treba oprati, a radno mjesto dovesti u red. </w:t>
      </w:r>
      <w:r>
        <w:br/>
        <w:t xml:space="preserve">15. Svaku ozljedu potrebno je prijaviti </w:t>
      </w:r>
      <w:r>
        <w:br/>
        <w:t xml:space="preserve"> </w:t>
      </w:r>
      <w:r>
        <w:br/>
        <w:t xml:space="preserve"> PLAN EVAKUACIJE I SPAŠAVANJA </w:t>
      </w:r>
      <w:r>
        <w:br/>
        <w:t xml:space="preserve"> </w:t>
      </w:r>
      <w:r>
        <w:br/>
        <w:t xml:space="preserve">1. OSNOVE EVAKUACIJE I SPAŠAVANJA </w:t>
      </w:r>
      <w:r>
        <w:br/>
        <w:t xml:space="preserve"> </w:t>
      </w:r>
      <w:r>
        <w:br/>
        <w:t xml:space="preserve">U slučaju opasnosti od pojave požara, eksplozije i drugih izvanrednih događaja, ovim planom utvrđuje se organizacija, postupci i mjere za osiguranje brzog, učinkovitog i u odnosu na nastali opasni događaj primjerenog načina evakuacije i spašavanja osoba i materijalnih dobara, a sve u skladu sa zakonskim odredbama iz područja zaštite od požara i zaštite na radu. </w:t>
      </w:r>
      <w:r>
        <w:br/>
        <w:t xml:space="preserve"> </w:t>
      </w:r>
      <w:r>
        <w:br/>
        <w:t xml:space="preserve">Pod evakuacijom, u smislu ovog plana, podrazumijeva se organizirano, u pravilu samostalno </w:t>
      </w:r>
      <w:r>
        <w:br/>
        <w:t xml:space="preserve">kretanje ugroženih osoba k sigurnim mjestima korištenj em planiranih evakuacijskih putova i izlaza. </w:t>
      </w:r>
      <w:r>
        <w:br/>
        <w:t xml:space="preserve"> </w:t>
      </w:r>
      <w:r>
        <w:br/>
        <w:t xml:space="preserve">Spašavanje osoba provodi se, kad su već nastupile posljedice požara, eksplozija ili drugih </w:t>
      </w:r>
      <w:r>
        <w:br/>
        <w:t xml:space="preserve">izvanrednih događaja, organizirano, uvježbanim postupcima pomoću odgovarajuće opreme i sredstava. </w:t>
      </w:r>
      <w:r>
        <w:br/>
        <w:t xml:space="preserve"> </w:t>
      </w:r>
      <w:r>
        <w:br/>
        <w:t xml:space="preserve">Evakuacija, spašavanje i pružanje prve pomoći osigurava se organizacijskim mjerama u okvirima koje provode ekipe za evakuaciju, spašavanje i pružanje prve pomoći. </w:t>
      </w:r>
      <w:r>
        <w:br/>
        <w:t xml:space="preserve"> </w:t>
      </w:r>
      <w:r>
        <w:br/>
        <w:t xml:space="preserve">Evakuacija i spašavanje provode se tijekom ili nakon nastanka događaja kojim su ugroženi životi i zdravlje prisut nih osoba odnosno koji št ete materijalnim dobrima društva. </w:t>
      </w:r>
      <w:r>
        <w:br/>
        <w:t xml:space="preserve"> </w:t>
      </w:r>
      <w:r>
        <w:br/>
        <w:t xml:space="preserve">Opasni događaji koji mogu nastupiti i ugroziti prisutne osobe i imovinu različiti su po nastanku, trajanju, intezitetu i posljedicama. Pretpostavlja se mogućnost nastanka slijedećih: požar, eksplozija, eksplozija kao posl jedica nastanka požara, potres i teroristički čin. </w:t>
      </w:r>
      <w:r>
        <w:br/>
        <w:t xml:space="preserve"> </w:t>
      </w:r>
      <w:r>
        <w:br/>
        <w:t xml:space="preserve">Tehnički uvjeti za provođenje evakuacije odnose se na: </w:t>
      </w:r>
      <w:r>
        <w:br/>
        <w:t xml:space="preserve">- ispravnost uređaja za dojavu opasnosti </w:t>
      </w:r>
      <w:r>
        <w:br/>
        <w:t xml:space="preserve">- održavanje i označavanje putova evakuacije u prostorima građevine. </w:t>
      </w:r>
      <w:r>
        <w:br/>
        <w:t xml:space="preserve"> </w:t>
      </w:r>
      <w:r>
        <w:br/>
        <w:t xml:space="preserve">Na znak uzbune vezane uz požar ili neke druge izvanredne opasnosti provodi se organizirana evakuacija. </w:t>
      </w:r>
      <w:r>
        <w:br/>
        <w:t xml:space="preserve"> </w:t>
      </w:r>
    </w:p>
    <w:p w14:paraId="0E07BEF1" w14:textId="77777777" w:rsidR="00D27B2B" w:rsidRDefault="00276C6E">
      <w:pPr>
        <w:contextualSpacing/>
        <w:rPr>
          <w:lang w:val="hr-HR"/>
        </w:rPr>
      </w:pPr>
      <w:r>
        <w:t xml:space="preserve">2. OSNOVNE ZNAČAJKE OPASNIH DOGAĐAJA I POSTUPAKA </w:t>
      </w:r>
      <w:r>
        <w:br/>
        <w:t xml:space="preserve"> </w:t>
      </w:r>
      <w:r>
        <w:br/>
        <w:t xml:space="preserve">P O Ž A R: </w:t>
      </w:r>
      <w:r>
        <w:br/>
      </w:r>
      <w:r>
        <w:lastRenderedPageBreak/>
        <w:t xml:space="preserve"> </w:t>
      </w:r>
      <w:r>
        <w:br/>
        <w:t xml:space="preserve">Trajanje – do 2 sata, eventualno i više, što ovisi o mjestu nastanka požara, građevinskim </w:t>
      </w:r>
      <w:r>
        <w:br/>
        <w:t xml:space="preserve">i geometrijskim karakteristikama ugroženih prostora i njihovoj povezanosti, količini i požarnim karakteristikama materijala u tehnološkom procesu, izmjeni zraka, te početku i učinkovitosti akcije gašenja požara. </w:t>
      </w:r>
      <w:r>
        <w:br/>
        <w:t xml:space="preserve"> </w:t>
      </w:r>
      <w:r>
        <w:br/>
        <w:t xml:space="preserve">Opasnosti i posljedice – kritično djelovanje topline, dima i otrovnih plinova na prisutne </w:t>
      </w:r>
      <w:r>
        <w:br/>
        <w:t xml:space="preserve">osobe već tijekom prvih minuta trajanja požara. </w:t>
      </w:r>
      <w:r>
        <w:br/>
        <w:t xml:space="preserve"> </w:t>
      </w:r>
      <w:r>
        <w:br/>
        <w:t xml:space="preserve">Evakuacija – neposredno ugrožene osobe započinju odmah kretanje prema sigurnim </w:t>
      </w:r>
      <w:r>
        <w:br/>
        <w:t xml:space="preserve">prostorima. Za najkraće moguće vrijeme treba evakuacijski prostor organizirati kao normalno kretanje svih ugroženih osoba korištenjem planiranih evakuacijskih putova i izlaza. Posebno treba kontrolirati ponašanje prisutnih osoba i suzbijati pojavu panike. </w:t>
      </w:r>
      <w:r>
        <w:br/>
        <w:t xml:space="preserve"> </w:t>
      </w:r>
      <w:r>
        <w:br/>
        <w:t xml:space="preserve"> Spašavanje ljudi – organizira se i provodi za najkraće moguće vrijeme uvježbanim </w:t>
      </w:r>
      <w:r>
        <w:br/>
        <w:t xml:space="preserve">snagama i s redstvima primjerenim nastaloj situaciji. </w:t>
      </w:r>
      <w:r>
        <w:br/>
        <w:t xml:space="preserve"> </w:t>
      </w:r>
    </w:p>
    <w:p w14:paraId="3DDB4E84" w14:textId="77777777" w:rsidR="00BD1F6E" w:rsidRDefault="00276C6E">
      <w:pPr>
        <w:contextualSpacing/>
        <w:rPr>
          <w:lang w:val="hr-HR"/>
        </w:rPr>
      </w:pPr>
      <w:r>
        <w:t xml:space="preserve">Spašavanje materijalnih dobara – provodi se za vrijeme ili nakon požara uz maksimalno </w:t>
      </w:r>
      <w:r>
        <w:br/>
        <w:t xml:space="preserve">angažiranje uvježbanih radnika i tijekom akcije gašenja od strane profesionalnih vatrogasnih postrojbi. </w:t>
      </w:r>
      <w:r>
        <w:br/>
        <w:t xml:space="preserve"> </w:t>
      </w:r>
      <w:r>
        <w:br/>
        <w:t xml:space="preserve">Ostale aktivnosti: </w:t>
      </w:r>
      <w:r>
        <w:br/>
        <w:t xml:space="preserve">o početno gašenje požara </w:t>
      </w:r>
      <w:r>
        <w:br/>
        <w:t xml:space="preserve">o sigurnosni postupci na kritičnim instalacijama i uređajima </w:t>
      </w:r>
      <w:r>
        <w:br/>
        <w:t xml:space="preserve">o pružanje prve pomoći </w:t>
      </w:r>
      <w:r>
        <w:br/>
        <w:t xml:space="preserve">o osiguranje objekta i održavanje reda </w:t>
      </w:r>
      <w:r>
        <w:br/>
        <w:t xml:space="preserve">o saniranje nastalih šteta </w:t>
      </w:r>
      <w:r>
        <w:br/>
        <w:t xml:space="preserve"> </w:t>
      </w:r>
      <w:r>
        <w:br/>
        <w:t xml:space="preserve"> E K S P L O Z I J A </w:t>
      </w:r>
      <w:r>
        <w:br/>
        <w:t xml:space="preserve"> </w:t>
      </w:r>
      <w:r>
        <w:br/>
        <w:t xml:space="preserve"> Trajanje – događaj je vrlo kratkog trajanja (dijelovi sekunde) i iznenadan. </w:t>
      </w:r>
      <w:r>
        <w:br/>
        <w:t xml:space="preserve"> </w:t>
      </w:r>
      <w:r>
        <w:br/>
        <w:t xml:space="preserve"> Opasnosti i posljedice – osobe koje su se zatekle u području djelovanja eksplozije, osim </w:t>
      </w:r>
      <w:r>
        <w:br/>
        <w:t xml:space="preserve">njenim fizičkim učinkom ugrožene su i nastalim plinovima, prašinom, oštećenim instalacijama i eventualno oslobođenim medijima iz cjevovoda. Moguća je pojava paničnog ponašanja prisutnih osoba. Očekuje se oštećenje dijelova objekta, instalacije i opreme. Vjerojatan je i nastanak požara. </w:t>
      </w:r>
      <w:r>
        <w:br/>
        <w:t xml:space="preserve"> Evakuacija – napuštanje građevinskih prostora potrebno je organizirati u najkraćem </w:t>
      </w:r>
      <w:r>
        <w:br/>
        <w:t xml:space="preserve">vremenu korištenjem sigurnih pu tova i izlaza, nadzirati njen tijek i suzbijati pojave paničnog ponašanja. </w:t>
      </w:r>
      <w:r>
        <w:br/>
        <w:t xml:space="preserve"> </w:t>
      </w:r>
      <w:r>
        <w:br/>
        <w:t xml:space="preserve">Spašavanje ljudi – provodi se odmah po nastalom događaju uvježbanim snagama i </w:t>
      </w:r>
      <w:r>
        <w:br/>
        <w:t xml:space="preserve">sredstvima koji odgovaraju nastaloj situaciji, a u pravilu prema slijedećim fazama: </w:t>
      </w:r>
      <w:r>
        <w:br/>
      </w:r>
      <w:r>
        <w:lastRenderedPageBreak/>
        <w:t xml:space="preserve">o utvrđivanje položaja blokiranih osoba </w:t>
      </w:r>
      <w:r>
        <w:br/>
        <w:t xml:space="preserve">o određivanje najpovoljnijeg načina spašavanja s potrebnim osiguranjima od mogućeg </w:t>
      </w:r>
      <w:r>
        <w:br/>
        <w:t xml:space="preserve">naknadnog rušenja </w:t>
      </w:r>
      <w:r>
        <w:br/>
        <w:t xml:space="preserve">o oslobađanje blokiranih osoba i pružanje potrebne medicinske pomoći </w:t>
      </w:r>
      <w:r>
        <w:br/>
        <w:t xml:space="preserve"> </w:t>
      </w:r>
      <w:r>
        <w:br/>
        <w:t xml:space="preserve">Ostale aktivnosti: </w:t>
      </w:r>
      <w:r>
        <w:br/>
        <w:t xml:space="preserve">o gašenje eventualnog požara </w:t>
      </w:r>
      <w:r>
        <w:br/>
        <w:t xml:space="preserve">o sigurnos ni postupci na konstruktivnim elementima, instalacijama i uređajima </w:t>
      </w:r>
      <w:r>
        <w:br/>
        <w:t xml:space="preserve">o osiguranje objekta i održavanje reda </w:t>
      </w:r>
      <w:r>
        <w:br/>
        <w:t xml:space="preserve">o spašavanje imovine i saniranje nastalih šteta </w:t>
      </w:r>
      <w:r>
        <w:br/>
        <w:t xml:space="preserve">o pružanje prve medicinske pomoći </w:t>
      </w:r>
      <w:r>
        <w:br/>
        <w:t xml:space="preserve"> </w:t>
      </w:r>
      <w:r>
        <w:br/>
        <w:t xml:space="preserve">P O T R E S </w:t>
      </w:r>
      <w:r>
        <w:br/>
        <w:t xml:space="preserve"> </w:t>
      </w:r>
      <w:r>
        <w:br/>
        <w:t xml:space="preserve"> Trajanje – vrlo kratkog trajanja (sekunde) i iznen adan. </w:t>
      </w:r>
      <w:r>
        <w:br/>
        <w:t xml:space="preserve"> </w:t>
      </w:r>
      <w:r>
        <w:br/>
        <w:t xml:space="preserve"> Opasnosti i posljedice – opasnost od zatrpavanja ljudi i materijalnih dobara, ugroženost </w:t>
      </w:r>
      <w:r>
        <w:br/>
        <w:t xml:space="preserve">ljudi prašinom i eventualno štetnim medijima iz cjevovoda. Moguća je pojava paničnog </w:t>
      </w:r>
      <w:r>
        <w:br/>
        <w:t xml:space="preserve">ponašanja prisutnih osoba. Moguć je nastanak požara. </w:t>
      </w:r>
      <w:r>
        <w:br/>
        <w:t xml:space="preserve"> </w:t>
      </w:r>
      <w:r>
        <w:br/>
        <w:t xml:space="preserve"> Evakuacija – napušt anje građevinskih prostora potrebno je organizirati i provesti za </w:t>
      </w:r>
      <w:r>
        <w:br/>
        <w:t xml:space="preserve">najkraće moguće vrijeme prema utvrđenom planu. </w:t>
      </w:r>
      <w:r>
        <w:br/>
        <w:t xml:space="preserve"> </w:t>
      </w:r>
      <w:r>
        <w:br/>
        <w:t xml:space="preserve"> Spašavanje ljudi – provodi se nakon događaja sa snagama i sredstvima koja su </w:t>
      </w:r>
      <w:r>
        <w:br/>
        <w:t xml:space="preserve">primjerena stupnju poruštenosti građevine. Spašavanje je potrebn o provesti u roku od 72 sata. </w:t>
      </w:r>
      <w:r>
        <w:br/>
        <w:t xml:space="preserve"> </w:t>
      </w:r>
      <w:r>
        <w:br/>
        <w:t xml:space="preserve">Ostale aktivnosti: </w:t>
      </w:r>
      <w:r>
        <w:br/>
        <w:t xml:space="preserve">o gašenje eventualnog požara </w:t>
      </w:r>
      <w:r>
        <w:br/>
        <w:t xml:space="preserve">o osiguranje objekta i održavanje reda </w:t>
      </w:r>
      <w:r>
        <w:br/>
        <w:t xml:space="preserve">o potrebni građevinsko – tehnički zahvati </w:t>
      </w:r>
      <w:r>
        <w:br/>
        <w:t xml:space="preserve">o saniranje šteta </w:t>
      </w:r>
      <w:r>
        <w:br/>
        <w:t xml:space="preserve"> </w:t>
      </w:r>
      <w:r>
        <w:br/>
        <w:t xml:space="preserve">T E R O R I S T I Č K I Č I N </w:t>
      </w:r>
      <w:r>
        <w:br/>
        <w:t xml:space="preserve"> </w:t>
      </w:r>
      <w:r>
        <w:br/>
        <w:t xml:space="preserve"> Trajanje – trajanje i opasnosti mogu biti vrlo različiti. </w:t>
      </w:r>
      <w:r>
        <w:br/>
        <w:t xml:space="preserve"> Evakuacija – provodi se po otkrivanju određene opasnosti organiziranim kretanjem </w:t>
      </w:r>
      <w:r>
        <w:br/>
        <w:t xml:space="preserve">prisutnih osoba, korištenjem sigurnih putova i izlaza do izvan zone potencijalnih opasnosti. </w:t>
      </w:r>
    </w:p>
    <w:p w14:paraId="3BEDE426" w14:textId="22AAEDB9" w:rsidR="00037198" w:rsidRPr="00813BF7" w:rsidRDefault="00276C6E">
      <w:pPr>
        <w:contextualSpacing/>
        <w:rPr>
          <w:lang w:val="hr-HR"/>
        </w:rPr>
      </w:pPr>
      <w:r>
        <w:br/>
        <w:t xml:space="preserve"> </w:t>
      </w:r>
      <w:r>
        <w:br/>
        <w:t xml:space="preserve"> Ostale aktivnosti: </w:t>
      </w:r>
      <w:r>
        <w:br/>
        <w:t xml:space="preserve">o otklanjanje uočenih opasnosti isklju čivo angažiranjem specijaliziranih ekipa i osiguranje </w:t>
      </w:r>
      <w:r>
        <w:br/>
        <w:t xml:space="preserve">objekta i održavanje reda. </w:t>
      </w:r>
      <w:r>
        <w:br/>
      </w:r>
      <w:r>
        <w:lastRenderedPageBreak/>
        <w:t xml:space="preserve"> </w:t>
      </w:r>
      <w:r>
        <w:br/>
        <w:t xml:space="preserve"> SASTAV EKIPE ZA EVAKUACIJU </w:t>
      </w:r>
      <w:r>
        <w:br/>
        <w:t xml:space="preserve"> </w:t>
      </w:r>
      <w:r>
        <w:br/>
        <w:t xml:space="preserve">Za evakuaciju i spašavanje radnika i eventualno prisutnih ljudi u objektu, određuju se nositelji </w:t>
      </w:r>
      <w:r>
        <w:br/>
        <w:t xml:space="preserve">poslova i zadataka koji su odgovorni za provođ enje plana evakuacije i spašavanja: </w:t>
      </w:r>
      <w:r>
        <w:br/>
        <w:t xml:space="preserve"> </w:t>
      </w:r>
      <w:r>
        <w:br/>
        <w:t xml:space="preserve"> </w:t>
      </w:r>
      <w:r>
        <w:br/>
        <w:t xml:space="preserve">EKIPA ZA EVAKUACIJU </w:t>
      </w:r>
      <w:r>
        <w:br/>
        <w:t xml:space="preserve">- Voditelj evakuacije </w:t>
      </w:r>
      <w:r>
        <w:br/>
        <w:t xml:space="preserve">- Zamjenik voditelja </w:t>
      </w:r>
      <w:r>
        <w:br/>
        <w:t xml:space="preserve">- Članovi ekipe </w:t>
      </w:r>
      <w:r>
        <w:br/>
        <w:t xml:space="preserve"> </w:t>
      </w:r>
      <w:r>
        <w:br/>
        <w:t xml:space="preserve">Voditelj, zamjenik i članovi ekipe za spašavanje moraju biti upoznati s ovim planom i svojim </w:t>
      </w:r>
      <w:r>
        <w:br/>
        <w:t xml:space="preserve">zadacima. </w:t>
      </w:r>
      <w:r>
        <w:br/>
        <w:t xml:space="preserve"> </w:t>
      </w:r>
      <w:r>
        <w:br/>
        <w:t xml:space="preserve">Ekipa za evakuaciju dužna je organizirati i provesti prema planu evakuacije i spašavanja sve </w:t>
      </w:r>
      <w:r>
        <w:br/>
        <w:t xml:space="preserve">potrebne mjere kako bi napuštanje građevine bilo brzo i sigurno. </w:t>
      </w:r>
      <w:r>
        <w:br/>
        <w:t xml:space="preserve"> </w:t>
      </w:r>
      <w:r>
        <w:br/>
        <w:t xml:space="preserve"> ZADUŽENJA KOD PROVOĐENJA EVAKUACIJE </w:t>
      </w:r>
      <w:r>
        <w:br/>
        <w:t xml:space="preserve"> </w:t>
      </w:r>
      <w:r>
        <w:br/>
        <w:t xml:space="preserve">Voditelj ekipe za evakuaciju u slučaju neposredne opasnosti za život i zdravlje os oba ili na </w:t>
      </w:r>
      <w:r>
        <w:br/>
        <w:t xml:space="preserve">temelju primljene obavijesti: </w:t>
      </w:r>
      <w:r>
        <w:br/>
        <w:t xml:space="preserve">o utvrđuje koji dio prostora je ugrožen i u kojem obujmu </w:t>
      </w:r>
      <w:r>
        <w:br/>
        <w:t xml:space="preserve">o da li su evakuacijski putovi i vrata prohodni </w:t>
      </w:r>
      <w:r>
        <w:br/>
        <w:t xml:space="preserve">o da li su ugroženi ljudi, koliko i na kojem mjestu </w:t>
      </w:r>
      <w:r>
        <w:br/>
        <w:t xml:space="preserve">o aktivira članove ekipa i određuje početak evakuacije na način koji neće uzrokovati nemir ili paniku među prisutnima </w:t>
      </w:r>
      <w:r>
        <w:br/>
        <w:t xml:space="preserve">o prema nastaloj potrebi zahtjeva pomoć izvana (vatrogasne postrojbe, policije i hitne pomoći) </w:t>
      </w:r>
      <w:r>
        <w:br/>
        <w:t xml:space="preserve">o sudjeluje u provedbi evakuacije </w:t>
      </w:r>
      <w:r>
        <w:br/>
        <w:t xml:space="preserve">o kontrolira provođenje evakuacije </w:t>
      </w:r>
      <w:r>
        <w:br/>
        <w:t xml:space="preserve">o obavještava nadređene o svim opasnim događajima koji su se pojavili te svim problemima </w:t>
      </w:r>
      <w:r>
        <w:br/>
        <w:t xml:space="preserve">evakuacije i spašavanja </w:t>
      </w:r>
      <w:r>
        <w:br/>
        <w:t xml:space="preserve">o kontro lira i poduzima mjere da su puto vi propisno osv ijetljeni, označeni i održavani </w:t>
      </w:r>
      <w:r>
        <w:br/>
        <w:t xml:space="preserve">o vodi brigu o provođenju praktičkih vježbi prema članku 61. Zakona o zaštiti na radu </w:t>
      </w:r>
      <w:r>
        <w:br/>
        <w:t xml:space="preserve"> </w:t>
      </w:r>
      <w:r>
        <w:br/>
        <w:t xml:space="preserve">Zamjenik voditelja ekipe za evakuaciju mijenja voditelja ekipe u slučaju kad nije prisutan i vrši sve njegove zadatke pri provođenju evakuacije i spašavanja. </w:t>
      </w:r>
      <w:r>
        <w:br/>
        <w:t xml:space="preserve"> </w:t>
      </w:r>
      <w:r>
        <w:br/>
        <w:t xml:space="preserve">Član ekipe za evakuaciju: </w:t>
      </w:r>
      <w:r>
        <w:br/>
        <w:t xml:space="preserve">o sudjeluje u provedbi evakuacije djelujući protiv eventualnih pojava paničnog ponašanja </w:t>
      </w:r>
      <w:r>
        <w:br/>
        <w:t xml:space="preserve">o postupa po naredbama voditelja ekipe za evakuaciju </w:t>
      </w:r>
      <w:r>
        <w:br/>
      </w:r>
      <w:r>
        <w:lastRenderedPageBreak/>
        <w:t xml:space="preserve">o samostalno poduzima hitne mjere kojima se osigurava brža i učinkovita evakuacija </w:t>
      </w:r>
      <w:r>
        <w:br/>
        <w:t xml:space="preserve">o usmjerava ljude k odgovarajućim evakuacijskim izlazima i zbornom mjestu </w:t>
      </w:r>
      <w:r>
        <w:br/>
        <w:t xml:space="preserve">o pomaže osobama kojima je potrebna pomoć pri evakuaciji </w:t>
      </w:r>
      <w:r>
        <w:br/>
        <w:t xml:space="preserve">o provjerava da li su u postupku evakuacije sve osobe napustile prostorije te zatvara vrata </w:t>
      </w:r>
      <w:r>
        <w:br/>
        <w:t xml:space="preserve">prostorija. </w:t>
      </w:r>
      <w:r>
        <w:br/>
        <w:t xml:space="preserve"> </w:t>
      </w:r>
    </w:p>
    <w:p w14:paraId="532AD7F8" w14:textId="77777777" w:rsidR="0074717F" w:rsidRDefault="00276C6E">
      <w:pPr>
        <w:rPr>
          <w:lang w:val="hr-HR"/>
        </w:rPr>
      </w:pPr>
      <w:r>
        <w:t xml:space="preserve"> Svi radnici, radnici i osobe koje se zateknu u školi dužni su postupati na slijedeći način: </w:t>
      </w:r>
      <w:r>
        <w:br/>
        <w:t xml:space="preserve"> </w:t>
      </w:r>
      <w:r>
        <w:br/>
        <w:t xml:space="preserve">o uputiti se k evakuacijskim izlazima i na zborno mjesto normalnim kretanjem gdje se trebaju zadržati do obavijesti o raspuštanju </w:t>
      </w:r>
      <w:r>
        <w:br/>
        <w:t xml:space="preserve">o tijekom evakuacije izvršavati naredbe zaduženih osoba </w:t>
      </w:r>
      <w:r>
        <w:br/>
        <w:t xml:space="preserve">o nikad ne smiju ulaziti u prostorije zahvaćene vatrom i dimom </w:t>
      </w:r>
      <w:r>
        <w:br/>
        <w:t xml:space="preserve">o ne ul aziti u prostorije ukoliko su vrata topla na dodir </w:t>
      </w:r>
      <w:r>
        <w:br/>
        <w:t xml:space="preserve"> </w:t>
      </w:r>
      <w:r>
        <w:br/>
        <w:t xml:space="preserve">Stručni djelatnik zadužen za poslove zaštite od požara </w:t>
      </w:r>
      <w:r>
        <w:br/>
        <w:t xml:space="preserve"> </w:t>
      </w:r>
      <w:r>
        <w:br/>
        <w:t xml:space="preserve">o obavlja redoviti pregled vatrogasnih aparata i vodi brigu o periodičkim pregledima i </w:t>
      </w:r>
      <w:r>
        <w:br/>
        <w:t xml:space="preserve">ispitivanjima uređaja i sredstava za gašenje požara </w:t>
      </w:r>
      <w:r>
        <w:br/>
        <w:t xml:space="preserve">o vodi evidenciju o provođenju obrazovanja iz područja zaštite od požara i obavlja sve druge poslove koji su mu određeni općim aktom iz područja zaštite od požara </w:t>
      </w:r>
      <w:r>
        <w:br/>
        <w:t xml:space="preserve">o u slučaju požara organizira gašenje vatre do dolaska profesionalne vatrogasne postrojbe </w:t>
      </w:r>
      <w:r>
        <w:br/>
        <w:t xml:space="preserve">(samo do n ivoa za koji su ljudi osposobljeni, nikad ne riskirajući ozljede i/ili gubitak života) </w:t>
      </w:r>
      <w:r>
        <w:br/>
        <w:t xml:space="preserve">o obavještava nadređene o problemima zaštite od požara </w:t>
      </w:r>
      <w:r>
        <w:br/>
        <w:t xml:space="preserve"> </w:t>
      </w:r>
      <w:r>
        <w:br/>
        <w:t xml:space="preserve">PRUŽANJE PRVE POMOĆI </w:t>
      </w:r>
      <w:r>
        <w:br/>
        <w:t xml:space="preserve"> </w:t>
      </w:r>
      <w:r>
        <w:br/>
        <w:t xml:space="preserve">Prvu pomoć mogu pružiti radnici Hitne službe ili radnici osposobljeni za pružanje prv e pomoći. </w:t>
      </w:r>
      <w:r>
        <w:br/>
        <w:t xml:space="preserve"> </w:t>
      </w:r>
    </w:p>
    <w:p w14:paraId="7AEB2DBB" w14:textId="41844D78" w:rsidR="00037198" w:rsidRPr="00813BF7" w:rsidRDefault="00276C6E">
      <w:pPr>
        <w:rPr>
          <w:lang w:val="hr-HR"/>
        </w:rPr>
      </w:pPr>
      <w:r>
        <w:t xml:space="preserve">POSTUPCI U SLUČAJU POŽARA </w:t>
      </w:r>
      <w:r>
        <w:br/>
        <w:t xml:space="preserve"> </w:t>
      </w:r>
      <w:r>
        <w:br/>
        <w:t xml:space="preserve">Ostati pribran! Ne paničariti! </w:t>
      </w:r>
      <w:r>
        <w:br/>
        <w:t xml:space="preserve"> </w:t>
      </w:r>
      <w:r>
        <w:br/>
        <w:t xml:space="preserve">Gašenje </w:t>
      </w:r>
      <w:r>
        <w:br/>
        <w:t xml:space="preserve">Svaka osoba koja primijeti opasnost od nastanka požara ili primijeti požar, dužna je ukloniti </w:t>
      </w:r>
      <w:r>
        <w:br/>
        <w:t xml:space="preserve">opasnost, odnosno ugasiti požar ako to može učiniti bez opasnosti za sebe ili drugu osobu. </w:t>
      </w:r>
      <w:r>
        <w:br/>
        <w:t xml:space="preserve"> </w:t>
      </w:r>
      <w:r>
        <w:br/>
        <w:t xml:space="preserve">Za gašenje početnih ili manjih požara upotrijebite ručne aparate (prah ili CO 2). </w:t>
      </w:r>
      <w:r>
        <w:br/>
        <w:t xml:space="preserve"> </w:t>
      </w:r>
      <w:r>
        <w:br/>
        <w:t xml:space="preserve">Ne smije se nastaviti s gašenjem u slučaju: </w:t>
      </w:r>
      <w:r>
        <w:br/>
        <w:t xml:space="preserve">o da postoji opasnost od ozljeda i po život </w:t>
      </w:r>
      <w:r>
        <w:br/>
        <w:t xml:space="preserve">o da se vatra nekontrolirano pojačava </w:t>
      </w:r>
      <w:r>
        <w:br/>
        <w:t xml:space="preserve">o da postoji opasnost da će va š evakuacijski put postati neprohodan </w:t>
      </w:r>
      <w:r>
        <w:br/>
      </w:r>
      <w:r>
        <w:lastRenderedPageBreak/>
        <w:t xml:space="preserve">o da gori opasan materi jal </w:t>
      </w:r>
      <w:r>
        <w:br/>
        <w:t xml:space="preserve"> </w:t>
      </w:r>
      <w:r>
        <w:br/>
        <w:t xml:space="preserve">Ukoliko niste sigurni da možete ugasiti požar odmah ga prijavite i pristupite evakuaciji. </w:t>
      </w:r>
      <w:r>
        <w:br/>
        <w:t xml:space="preserve"> </w:t>
      </w:r>
      <w:r>
        <w:br/>
        <w:t xml:space="preserve">Prijava požara </w:t>
      </w:r>
      <w:r>
        <w:br/>
        <w:t xml:space="preserve">U slučaju nastanka požara obavijestite: Centar za hitne pozive (112) i recite: </w:t>
      </w:r>
      <w:r>
        <w:br/>
        <w:t xml:space="preserve">• Tko zove? </w:t>
      </w:r>
      <w:r>
        <w:br/>
        <w:t xml:space="preserve">• Što se dogodilo? </w:t>
      </w:r>
      <w:r>
        <w:br/>
        <w:t xml:space="preserve">• Gdje? </w:t>
      </w:r>
      <w:r>
        <w:br/>
        <w:t xml:space="preserve">• Da li su ugroženi ljudi? </w:t>
      </w:r>
      <w:r>
        <w:br/>
        <w:t xml:space="preserve"> </w:t>
      </w:r>
      <w:r>
        <w:br/>
        <w:t xml:space="preserve">Evakuacija </w:t>
      </w:r>
      <w:r>
        <w:br/>
        <w:t xml:space="preserve">Upozorite ostale u školi i spriječite pristup ugroženom području. </w:t>
      </w:r>
      <w:r>
        <w:br/>
        <w:t xml:space="preserve">Ograničite vatru i dim zatvaranjem vrata prostorija koje su zahvaćene požarom. </w:t>
      </w:r>
      <w:r>
        <w:br/>
        <w:t xml:space="preserve">U slučaju većih požara ili opasnosti od ozljeda ili po život, odmah napustite ugroženi prostor na zborno mjesto. </w:t>
      </w:r>
      <w:r>
        <w:br/>
        <w:t xml:space="preserve"> </w:t>
      </w:r>
      <w:r>
        <w:br/>
        <w:t xml:space="preserve">O svim požarima, čak i onim malim koji su ugašeni, potrebno je odmah obavij estiti stručnog </w:t>
      </w:r>
      <w:r>
        <w:br/>
        <w:t xml:space="preserve">djelatnika društva zaduženog za poslove zaštite od požara. </w:t>
      </w:r>
      <w:r>
        <w:br/>
        <w:t xml:space="preserve"> </w:t>
      </w:r>
    </w:p>
    <w:p w14:paraId="2B466342" w14:textId="4D0B466E" w:rsidR="00037198" w:rsidRPr="00813BF7" w:rsidRDefault="00276C6E">
      <w:pPr>
        <w:rPr>
          <w:lang w:val="hr-HR"/>
        </w:rPr>
      </w:pPr>
      <w:r>
        <w:t xml:space="preserve"> POSTUPCI U SLUČAJU EKSPLOZIJE </w:t>
      </w:r>
      <w:r>
        <w:br/>
        <w:t xml:space="preserve"> </w:t>
      </w:r>
      <w:r>
        <w:br/>
        <w:t xml:space="preserve">Ostati pribran! Ne paničariti! </w:t>
      </w:r>
      <w:r>
        <w:br/>
        <w:t xml:space="preserve"> </w:t>
      </w:r>
      <w:r>
        <w:br/>
        <w:t xml:space="preserve">Prijava eksplozije </w:t>
      </w:r>
      <w:r>
        <w:br/>
        <w:t xml:space="preserve">U slučaju nastanka eksplozije obavijestite: Centar za hitne pozive (112) i recite: </w:t>
      </w:r>
      <w:r>
        <w:br/>
        <w:t xml:space="preserve">• Tko zove? </w:t>
      </w:r>
      <w:r>
        <w:br/>
        <w:t xml:space="preserve">• Što se dogodilo? </w:t>
      </w:r>
      <w:r>
        <w:br/>
        <w:t xml:space="preserve">• Gdje? </w:t>
      </w:r>
      <w:r>
        <w:br/>
        <w:t xml:space="preserve">• Da li su ugroženi ljudi? </w:t>
      </w:r>
      <w:r>
        <w:br/>
        <w:t xml:space="preserve"> </w:t>
      </w:r>
      <w:r>
        <w:br/>
        <w:t xml:space="preserve">Prva pomoć </w:t>
      </w:r>
      <w:r>
        <w:br/>
        <w:t xml:space="preserve">• Osiguranje mjesta nesreće </w:t>
      </w:r>
      <w:r>
        <w:br/>
        <w:t xml:space="preserve">• Prva pomoć ozlijeđenima </w:t>
      </w:r>
      <w:r>
        <w:br/>
        <w:t xml:space="preserve">• Poštivanje uputa </w:t>
      </w:r>
      <w:r>
        <w:br/>
        <w:t xml:space="preserve"> </w:t>
      </w:r>
      <w:r>
        <w:br/>
        <w:t xml:space="preserve">Daljni postupci </w:t>
      </w:r>
      <w:r>
        <w:br/>
        <w:t xml:space="preserve">o odstraniti nepotrebne promatrače </w:t>
      </w:r>
      <w:r>
        <w:br/>
        <w:t xml:space="preserve">o osiguranje objekta </w:t>
      </w:r>
      <w:r>
        <w:br/>
        <w:t xml:space="preserve">o održavanje reda </w:t>
      </w:r>
      <w:r>
        <w:br/>
        <w:t xml:space="preserve">o sigurnosni postupci / evakuacija / gašenje požara </w:t>
      </w:r>
      <w:r>
        <w:br/>
        <w:t xml:space="preserve"> </w:t>
      </w:r>
    </w:p>
    <w:p w14:paraId="465AAC6C" w14:textId="4499B9D6" w:rsidR="00037198" w:rsidRPr="00813BF7" w:rsidRDefault="00276C6E">
      <w:pPr>
        <w:rPr>
          <w:lang w:val="hr-HR"/>
        </w:rPr>
      </w:pPr>
      <w:r>
        <w:lastRenderedPageBreak/>
        <w:t xml:space="preserve"> POSTUPCI U SLUČAJU NESREĆE </w:t>
      </w:r>
      <w:r>
        <w:br/>
        <w:t xml:space="preserve"> </w:t>
      </w:r>
      <w:r>
        <w:br/>
        <w:t xml:space="preserve">Ostati pribran! Ne paničariti! </w:t>
      </w:r>
      <w:r>
        <w:br/>
        <w:t xml:space="preserve"> </w:t>
      </w:r>
      <w:r>
        <w:br/>
        <w:t xml:space="preserve">Prijava nesreće </w:t>
      </w:r>
      <w:r>
        <w:br/>
        <w:t xml:space="preserve"> </w:t>
      </w:r>
      <w:r>
        <w:br/>
        <w:t xml:space="preserve">U slučaju nesreće obavijestite Centar za hitne pozive (112) i recite: </w:t>
      </w:r>
      <w:r>
        <w:br/>
        <w:t xml:space="preserve">• Tko zove? </w:t>
      </w:r>
      <w:r>
        <w:br/>
        <w:t xml:space="preserve">• Što se dogodilo? </w:t>
      </w:r>
      <w:r>
        <w:br/>
        <w:t xml:space="preserve">• Gdje? </w:t>
      </w:r>
      <w:r>
        <w:br/>
        <w:t xml:space="preserve">• Da li su ugroženi ljudi? </w:t>
      </w:r>
      <w:r>
        <w:br/>
        <w:t xml:space="preserve"> </w:t>
      </w:r>
      <w:r>
        <w:br/>
        <w:t xml:space="preserve">Prva pomoć </w:t>
      </w:r>
      <w:r>
        <w:br/>
        <w:t xml:space="preserve">• Osiguranje mjesta nesreće </w:t>
      </w:r>
      <w:r>
        <w:br/>
        <w:t xml:space="preserve">• Prva pomoć ozlijeđenima </w:t>
      </w:r>
      <w:r>
        <w:br/>
        <w:t xml:space="preserve">• Poštivanje uputa </w:t>
      </w:r>
      <w:r>
        <w:br/>
        <w:t xml:space="preserve"> </w:t>
      </w:r>
      <w:r>
        <w:br/>
        <w:t xml:space="preserve">Daljni postupci </w:t>
      </w:r>
      <w:r>
        <w:br/>
        <w:t xml:space="preserve">o odstraniti nepotr ebne promatrače </w:t>
      </w:r>
      <w:r>
        <w:br/>
        <w:t xml:space="preserve">o osiguranje objekta </w:t>
      </w:r>
      <w:r>
        <w:br/>
        <w:t xml:space="preserve">o održavanje reda </w:t>
      </w:r>
      <w:r>
        <w:br/>
        <w:t xml:space="preserve">o sigurnosni postupci </w:t>
      </w:r>
      <w:r>
        <w:br/>
        <w:t xml:space="preserve"> </w:t>
      </w:r>
    </w:p>
    <w:p w14:paraId="0469D59D" w14:textId="77777777" w:rsidR="0074717F" w:rsidRDefault="00276C6E">
      <w:pPr>
        <w:rPr>
          <w:lang w:val="hr-HR"/>
        </w:rPr>
      </w:pPr>
      <w:r>
        <w:t xml:space="preserve"> POSTUPCI U SLUČAJU PRONALASKA EKSPLOZIVNE NAPRAVE </w:t>
      </w:r>
      <w:r>
        <w:br/>
        <w:t xml:space="preserve"> </w:t>
      </w:r>
      <w:r>
        <w:br/>
        <w:t xml:space="preserve">Nikad ne dirati predmet za koji postoji sumnja da je eksplozivna naprava. </w:t>
      </w:r>
      <w:r>
        <w:br/>
        <w:t xml:space="preserve">Ugasiti radio i prijemne uređaje u blizini. </w:t>
      </w:r>
      <w:r>
        <w:br/>
        <w:t xml:space="preserve">Obavijestiti Centar za hitne pozive (112) i voditelja ekipe za evakuaciju. </w:t>
      </w:r>
      <w:r>
        <w:br/>
        <w:t xml:space="preserve"> </w:t>
      </w:r>
      <w:r>
        <w:br/>
        <w:t xml:space="preserve">POSTUPCI U SLUČAJU PRIJETNJE BOMBOM </w:t>
      </w:r>
      <w:r>
        <w:br/>
        <w:t xml:space="preserve"> </w:t>
      </w:r>
      <w:r>
        <w:br/>
        <w:t xml:space="preserve">Ako je prijetnja primljena telefonom, potrebno je pokušati od osobe koja je uputila prijetnju </w:t>
      </w:r>
      <w:r>
        <w:br/>
        <w:t xml:space="preserve">saznati: </w:t>
      </w:r>
      <w:r>
        <w:br/>
        <w:t xml:space="preserve"> </w:t>
      </w:r>
      <w:r>
        <w:br/>
        <w:t xml:space="preserve">• točnu lokaciju bombe </w:t>
      </w:r>
      <w:r>
        <w:br/>
        <w:t xml:space="preserve">• vrijeme ka d će eksplodirati </w:t>
      </w:r>
      <w:r>
        <w:br/>
        <w:t xml:space="preserve">• veličinu i vrstu </w:t>
      </w:r>
      <w:r>
        <w:br/>
        <w:t xml:space="preserve">• tko zove </w:t>
      </w:r>
      <w:r>
        <w:br/>
        <w:t xml:space="preserve">• obratiti pažnju na zvukove koji se čuju u pozadini osobe koja zove </w:t>
      </w:r>
      <w:r>
        <w:br/>
        <w:t xml:space="preserve">• pokušati odrediti približnu starost osobe koja zove </w:t>
      </w:r>
      <w:r>
        <w:br/>
        <w:t xml:space="preserve">Odmah obavijesti Centar za hitne pozive (112) i voditelja ekipe za evakuaciju. </w:t>
      </w:r>
      <w:r>
        <w:br/>
        <w:t xml:space="preserve"> </w:t>
      </w:r>
    </w:p>
    <w:p w14:paraId="1F959616" w14:textId="73BF13DC" w:rsidR="00037198" w:rsidRPr="00813BF7" w:rsidRDefault="00276C6E">
      <w:pPr>
        <w:rPr>
          <w:lang w:val="hr-HR"/>
        </w:rPr>
      </w:pPr>
      <w:r>
        <w:lastRenderedPageBreak/>
        <w:t xml:space="preserve">POSTUPCI U SLUČAJU POTRESA </w:t>
      </w:r>
      <w:r>
        <w:br/>
        <w:t xml:space="preserve"> </w:t>
      </w:r>
      <w:r>
        <w:br/>
        <w:t xml:space="preserve">Tijekom potresa potrebno je: </w:t>
      </w:r>
      <w:r>
        <w:br/>
        <w:t xml:space="preserve"> </w:t>
      </w:r>
      <w:r>
        <w:br/>
        <w:t xml:space="preserve">Držati osobe u objektu, podalje od prozora i predmeta koji se mogu srušiti. </w:t>
      </w:r>
      <w:r>
        <w:br/>
        <w:t xml:space="preserve">Skloniti se kraj nosivih zidova, pod okvire vrata, u unutrašnji kut prostorije, ispod stola ili u </w:t>
      </w:r>
      <w:r>
        <w:br/>
        <w:t xml:space="preserve">manju prostoriju. </w:t>
      </w:r>
      <w:r>
        <w:br/>
        <w:t xml:space="preserve">Nakon potresa provjeriti sve osobe koje se nalaze u prostorima društva zbog mogućih ozljeda i </w:t>
      </w:r>
      <w:r>
        <w:br/>
        <w:t xml:space="preserve">pokušati ih smiriti. </w:t>
      </w:r>
      <w:r>
        <w:br/>
        <w:t xml:space="preserve">Ako se nađete pod ruševinama dajete znak spasiocima udarajući čvrstim predmetom po </w:t>
      </w:r>
      <w:r>
        <w:br/>
        <w:t xml:space="preserve">instalacijskim cijevima (od vode i centralnog grijanja). </w:t>
      </w:r>
      <w:r>
        <w:br/>
        <w:t xml:space="preserve"> </w:t>
      </w:r>
    </w:p>
    <w:p w14:paraId="03FB744C" w14:textId="77777777" w:rsidR="0074717F" w:rsidRDefault="00276C6E">
      <w:pPr>
        <w:rPr>
          <w:lang w:val="hr-HR"/>
        </w:rPr>
      </w:pPr>
      <w:r>
        <w:t xml:space="preserve">EVAKUACIJA I SPAŠAVANJE </w:t>
      </w:r>
      <w:r>
        <w:br/>
        <w:t xml:space="preserve"> </w:t>
      </w:r>
      <w:r>
        <w:br/>
        <w:t xml:space="preserve">EVAKUACIJU MOŽE NAREDITI: </w:t>
      </w:r>
      <w:r>
        <w:br/>
        <w:t xml:space="preserve">Voditelj ekipe za evakuaciju i njegov zamjenik </w:t>
      </w:r>
      <w:r>
        <w:br/>
        <w:t xml:space="preserve">Član ekipe za evakuaciju </w:t>
      </w:r>
      <w:r>
        <w:br/>
        <w:t xml:space="preserve">Službena osoba (policija, vatrogasci) </w:t>
      </w:r>
      <w:r>
        <w:br/>
        <w:t xml:space="preserve">Svaka osoba zaposlena u školi koja ima saznanja da je evakuacija nužno potrebna radi </w:t>
      </w:r>
      <w:r>
        <w:br/>
        <w:t xml:space="preserve">spašavanja života osoba u objektu </w:t>
      </w:r>
      <w:r>
        <w:br/>
        <w:t xml:space="preserve"> </w:t>
      </w:r>
      <w:r>
        <w:br/>
        <w:t xml:space="preserve">Postupci evakuacije provode se ovisno o stupnju uzbune. Stupnjevi uzbune su: </w:t>
      </w:r>
      <w:r>
        <w:br/>
        <w:t xml:space="preserve">• Preduzbuna </w:t>
      </w:r>
      <w:r>
        <w:br/>
        <w:t xml:space="preserve">• Uzbuna </w:t>
      </w:r>
      <w:r>
        <w:br/>
        <w:t xml:space="preserve"> </w:t>
      </w:r>
      <w:r>
        <w:br/>
        <w:t xml:space="preserve">PREDUZBUNA </w:t>
      </w:r>
      <w:r>
        <w:br/>
        <w:t xml:space="preserve"> </w:t>
      </w:r>
      <w:r>
        <w:br/>
        <w:t xml:space="preserve">Preduzbuna se oglašava kada se pojavio početni požar, potres, eksplozija, olujni vjetar koji bi oštetio građevinu, nepredvidive elementarne i druge nepogode. Telefonom (fiksnim ili </w:t>
      </w:r>
      <w:r>
        <w:br/>
        <w:t xml:space="preserve">mobitelom) ili direktno, obavještava se voditelj ekipe za evakuaciju. Okuplja se ekipa za </w:t>
      </w:r>
      <w:r>
        <w:br/>
        <w:t xml:space="preserve">evakuaciju, obavlja se priprema za evakuaciju i odlučuje o daljnjem postupku ovisno o </w:t>
      </w:r>
      <w:r>
        <w:br/>
        <w:t xml:space="preserve">intenzitetu nepogode. </w:t>
      </w:r>
      <w:r>
        <w:br/>
        <w:t xml:space="preserve"> </w:t>
      </w:r>
      <w:r>
        <w:br/>
        <w:t xml:space="preserve"> UZBUNA </w:t>
      </w:r>
      <w:r>
        <w:br/>
        <w:t xml:space="preserve"> </w:t>
      </w:r>
      <w:r>
        <w:br/>
        <w:t xml:space="preserve">Uzbuna se oglašava usmenim obavješćivanjem i/ili zvučnim alarmiranjem u slučaju da u </w:t>
      </w:r>
      <w:r>
        <w:br/>
        <w:t xml:space="preserve">poslovnim prostorijama početni požar nije ugašen, kada je nastala mogućnost širenja požara, u slučaju eksplozije, u slučaju neke opasne situacije u poslovnim prostorijama, kada su ugroženi životi i zdravlje osoba. Daje se nalog za provođenje evakuacije, koja se provodi brzo, bez panike, na zborno mjesto koje se nalazi ispred glavnog ulaza. </w:t>
      </w:r>
      <w:r>
        <w:br/>
        <w:t xml:space="preserve"> </w:t>
      </w:r>
      <w:r>
        <w:br/>
        <w:t xml:space="preserve">Obavješćuje se Centar za hitne pozive (112). </w:t>
      </w:r>
      <w:r>
        <w:br/>
      </w:r>
      <w:r>
        <w:lastRenderedPageBreak/>
        <w:t xml:space="preserve"> </w:t>
      </w:r>
      <w:r>
        <w:br/>
        <w:t xml:space="preserve">Voditelj eki pe za evakuaciju dočekuje vatrogasnu postrojbu, te je odvodi na mjesto nastanka </w:t>
      </w:r>
      <w:r>
        <w:br/>
        <w:t xml:space="preserve">požara. Voditelju vatrogasne postrojbe predaje rukovođenje akcijom spašavanja te ga </w:t>
      </w:r>
      <w:r>
        <w:br/>
        <w:t xml:space="preserve">obavještava o: ugroženosti, vrsti požara, opasnosti od širenja, mogućnosti pristupa, da li s u </w:t>
      </w:r>
      <w:r>
        <w:br/>
        <w:t xml:space="preserve">isključeni energenti. </w:t>
      </w:r>
      <w:r>
        <w:br/>
        <w:t xml:space="preserve"> </w:t>
      </w:r>
      <w:r>
        <w:br/>
        <w:t xml:space="preserve">Nakon što je požar ugašen, na ugroženom mjestu mora se organizirati dežurstvo. </w:t>
      </w:r>
      <w:r>
        <w:br/>
        <w:t xml:space="preserve"> </w:t>
      </w:r>
      <w:r>
        <w:br/>
        <w:t xml:space="preserve">SPAŠAVANJE </w:t>
      </w:r>
      <w:r>
        <w:br/>
        <w:t xml:space="preserve"> </w:t>
      </w:r>
      <w:r>
        <w:br/>
        <w:t xml:space="preserve">Spašavanje se provodi kada nije moguće izvesti normalnu evakuaciju, jer su nastupile posljedice koje otežavaju ili ugrožavaju evakuac iju. </w:t>
      </w:r>
      <w:r>
        <w:br/>
        <w:t xml:space="preserve"> </w:t>
      </w:r>
      <w:r>
        <w:br/>
        <w:t xml:space="preserve">Spašavanje provodi profesionalna vatrogasna postrojba. </w:t>
      </w:r>
      <w:r>
        <w:br/>
        <w:t xml:space="preserve"> </w:t>
      </w:r>
    </w:p>
    <w:p w14:paraId="53C015A9" w14:textId="100BE925" w:rsidR="008C7EE8" w:rsidRPr="00813BF7" w:rsidRDefault="00276C6E">
      <w:pPr>
        <w:rPr>
          <w:lang w:val="hr-HR"/>
        </w:rPr>
      </w:pPr>
      <w:r>
        <w:t xml:space="preserve">ISKLJUČENJE ENERGENATA </w:t>
      </w:r>
      <w:r>
        <w:br/>
        <w:t xml:space="preserve"> </w:t>
      </w:r>
      <w:r>
        <w:br/>
        <w:t xml:space="preserve">Na lokaciji se od energenata koristi električna energija i zemni plin. </w:t>
      </w:r>
      <w:r>
        <w:br/>
        <w:t xml:space="preserve">Brigu o isključenju energenata d užni su voditi domar -ložač i portir </w:t>
      </w:r>
      <w:r>
        <w:br/>
        <w:t xml:space="preserve"> </w:t>
      </w:r>
      <w:r>
        <w:br/>
        <w:t xml:space="preserve"> PRESTANAK UZBUNE </w:t>
      </w:r>
      <w:r>
        <w:br/>
        <w:t xml:space="preserve"> </w:t>
      </w:r>
      <w:r>
        <w:br/>
        <w:t xml:space="preserve">Nakon provedene evakuacije, niti jedna osoba ne smije ponovno ući u školu sve dok se ne objavi prestanak uzbune. </w:t>
      </w:r>
      <w:r>
        <w:br/>
        <w:t xml:space="preserve">Prestanak uzbune oglašava se usmenim obavješćivanjem kada je prestala opasnost. Odluku o prestanku uzbune daje rukovoditelj gašenja profesio nalne vatrogasne postrojbe, odnosno </w:t>
      </w:r>
      <w:r>
        <w:br/>
        <w:t xml:space="preserve">voditelj ekipe za evakuaciju i spašavanje u dogovoru sa stručnim osobama, ovisno o vrsti </w:t>
      </w:r>
      <w:r>
        <w:br/>
        <w:t xml:space="preserve">nepogode koja je utjecala na stabilnost građevine. </w:t>
      </w:r>
      <w:r>
        <w:br/>
        <w:t xml:space="preserve"> </w:t>
      </w:r>
      <w:r>
        <w:br/>
        <w:t xml:space="preserve">POPIS PRVE POMOĆI I MJESTA ZA SMJEŠTAJ </w:t>
      </w:r>
      <w:r>
        <w:br/>
        <w:t xml:space="preserve"> </w:t>
      </w:r>
      <w:r>
        <w:br/>
        <w:t xml:space="preserve">Prema Pravilniku o pružanju prve pomoći radnicima na radu (NN 56/83) na svakom </w:t>
      </w:r>
      <w:r>
        <w:br/>
        <w:t xml:space="preserve">mjestu gdje istovremeno obavlja poslove i radne zadatke do 20 radnika za davanje prve pomoći mora se osigurati osnovni sanitetski materijal i to: </w:t>
      </w:r>
      <w:r>
        <w:br/>
        <w:t xml:space="preserve"> </w:t>
      </w:r>
      <w:r>
        <w:br/>
        <w:t xml:space="preserve">10 sterilnih prvih zavoja </w:t>
      </w:r>
      <w:r>
        <w:br/>
        <w:t xml:space="preserve">4 kaliko zavoja dužine 5 m, a širine 8 cm </w:t>
      </w:r>
      <w:r>
        <w:br/>
        <w:t xml:space="preserve">2 komada flasterskog zavoja </w:t>
      </w:r>
      <w:r>
        <w:br/>
        <w:t xml:space="preserve">4 omota ster ilne gaze </w:t>
      </w:r>
      <w:r>
        <w:br/>
        <w:t xml:space="preserve">2 omota vate po 25 g </w:t>
      </w:r>
      <w:r>
        <w:br/>
        <w:t xml:space="preserve">1 paket staničevine za oblaganje udlaga </w:t>
      </w:r>
      <w:r>
        <w:br/>
        <w:t xml:space="preserve">2 trokutne marame i 4 sigurnosne igle </w:t>
      </w:r>
      <w:r>
        <w:br/>
      </w:r>
      <w:r>
        <w:lastRenderedPageBreak/>
        <w:t xml:space="preserve">4 elastična zavoja za fiksaciju udlaga različite veličine </w:t>
      </w:r>
      <w:r>
        <w:br/>
        <w:t xml:space="preserve">4 vatirane udlage različitih veličina za imobilizaciju prijeloma kostiju (2 komada Kramerovij po 100 cm i 2 komada po 50 cm duljine i 10 cm širine) ili odgovarajući broj pneumatskih udlaga </w:t>
      </w:r>
      <w:r>
        <w:br/>
        <w:t xml:space="preserve">6 komada naprstaka od kože u tri veličine </w:t>
      </w:r>
      <w:r>
        <w:br/>
        <w:t xml:space="preserve">1 anatomska pinceta </w:t>
      </w:r>
      <w:r>
        <w:br/>
        <w:t xml:space="preserve">1 škare obične i 1 za rezanje zavoja sa zavrnutom glavicom </w:t>
      </w:r>
      <w:r>
        <w:br/>
        <w:t xml:space="preserve">2 bočice 2% Dezola, 250 g nat rijevog bikarbonata (soda bikarbona), 100 g soli, parafinsko ulje, aktivni ugljen, 500 g 70% alkohola </w:t>
      </w:r>
      <w:r>
        <w:br/>
        <w:t xml:space="preserve"> </w:t>
      </w:r>
      <w:r>
        <w:br/>
        <w:t xml:space="preserve">Ako na mjestu rada istovremeno obavlja poslove i radne zadatke više od 20 radnika, na svakih daljnjih 50 radnika mora se osigurati dodatni osnovni sanite tski materijal u količinama i vrstama ovisno o učestalosti i vrsti ozljeda. </w:t>
      </w:r>
      <w:r>
        <w:br/>
        <w:t xml:space="preserve"> </w:t>
      </w:r>
      <w:r>
        <w:br/>
        <w:t xml:space="preserve">Smještaj opreme za prvu pomoć: </w:t>
      </w:r>
      <w:r>
        <w:br/>
        <w:t xml:space="preserve"> </w:t>
      </w:r>
      <w:r>
        <w:br/>
        <w:t>KUPAONA</w:t>
      </w:r>
      <w:r>
        <w:br/>
        <w:t xml:space="preserve"> </w:t>
      </w:r>
      <w:r>
        <w:br/>
        <w:t xml:space="preserve">ISPRAVE, EVIDENCIJE I IZVJEŠĆA </w:t>
      </w:r>
      <w:r>
        <w:br/>
        <w:t xml:space="preserve"> </w:t>
      </w:r>
      <w:r>
        <w:br/>
        <w:t xml:space="preserve">Sve isprave, evidencije i izvješća nalaze se kod ovlaštenika poslodavca za zaštitu na radu i radnici </w:t>
      </w:r>
      <w:r>
        <w:br/>
        <w:t xml:space="preserve">iste mogu dobiti na uvid. </w:t>
      </w:r>
      <w:r>
        <w:br/>
        <w:t xml:space="preserve"> </w:t>
      </w:r>
      <w:r>
        <w:br/>
        <w:t xml:space="preserve"> PRILOZI SU SADRŽANI U ELABORATU O PROCJENI OPASNOSTI. </w:t>
      </w:r>
      <w:r>
        <w:br/>
        <w:t xml:space="preserve"> </w:t>
      </w:r>
      <w:r>
        <w:br/>
        <w:t xml:space="preserve">Elaborat o procjeni opasnosti nalazi se kod ovlaštenika poslodavca za zaštitu na radu i radnici isti </w:t>
      </w:r>
      <w:r>
        <w:br/>
        <w:t xml:space="preserve">mogu dobiti na uvid. </w:t>
      </w:r>
    </w:p>
    <w:p w14:paraId="24F718DA" w14:textId="0BA1A83E" w:rsidR="00573750" w:rsidRPr="00813BF7" w:rsidRDefault="00E97699">
      <w:pPr>
        <w:rPr>
          <w:lang w:val="hr-HR"/>
        </w:rPr>
      </w:pPr>
      <w:r>
        <w:t>Ovaj Pravilnik o zaštiti na radu donosi se sukladno odredbama Zakona o zaštiti na radu (Narodne novine br. 71/14, 118/14, 94/18, 96/18, 57/22) i drugih važećih propisa, radi utvrđivanja pravila, mjera i postupaka za osiguranje sigurnosti i zaštite zdravlja radnika u DRUŠTVO d.o.o., koje obavlja djelatnost poslovnog savjetovanja.</w:t>
      </w:r>
      <w:r>
        <w:br/>
      </w:r>
      <w:r>
        <w:br/>
        <w:t>Pravilnik je prilagođen uvjetima rada u uredskom okruženju te poslovnim aktivnostima koje uključuju rad na računalima, administrativne zadatke, komunikaciju s klijentima i sudjelovanje na poslovnim sastancima. Cilj je spriječiti ozljede na radu, profesionalne bolesti i druge štetne posljedice rada, te stvoriti sigurno i zdravo radno okruženje u skladu s prirodom obavljanja djelatnosti.</w:t>
      </w:r>
    </w:p>
    <w:sectPr w:rsidR="00573750" w:rsidRPr="00813B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3C1C78"/>
    <w:multiLevelType w:val="hybridMultilevel"/>
    <w:tmpl w:val="4CF6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654B5"/>
    <w:multiLevelType w:val="hybridMultilevel"/>
    <w:tmpl w:val="D2BA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255890">
    <w:abstractNumId w:val="8"/>
  </w:num>
  <w:num w:numId="2" w16cid:durableId="1645156801">
    <w:abstractNumId w:val="6"/>
  </w:num>
  <w:num w:numId="3" w16cid:durableId="84694273">
    <w:abstractNumId w:val="5"/>
  </w:num>
  <w:num w:numId="4" w16cid:durableId="528758677">
    <w:abstractNumId w:val="4"/>
  </w:num>
  <w:num w:numId="5" w16cid:durableId="1296570628">
    <w:abstractNumId w:val="7"/>
  </w:num>
  <w:num w:numId="6" w16cid:durableId="1541866343">
    <w:abstractNumId w:val="3"/>
  </w:num>
  <w:num w:numId="7" w16cid:durableId="954481501">
    <w:abstractNumId w:val="2"/>
  </w:num>
  <w:num w:numId="8" w16cid:durableId="365256209">
    <w:abstractNumId w:val="1"/>
  </w:num>
  <w:num w:numId="9" w16cid:durableId="186985199">
    <w:abstractNumId w:val="0"/>
  </w:num>
  <w:num w:numId="10" w16cid:durableId="454907503">
    <w:abstractNumId w:val="10"/>
  </w:num>
  <w:num w:numId="11" w16cid:durableId="539443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198"/>
    <w:rsid w:val="0006063C"/>
    <w:rsid w:val="0015074B"/>
    <w:rsid w:val="001D222A"/>
    <w:rsid w:val="00276C6E"/>
    <w:rsid w:val="0029639D"/>
    <w:rsid w:val="00326F90"/>
    <w:rsid w:val="003F6AF8"/>
    <w:rsid w:val="00573750"/>
    <w:rsid w:val="00610BF5"/>
    <w:rsid w:val="0074717F"/>
    <w:rsid w:val="00766298"/>
    <w:rsid w:val="00813BF7"/>
    <w:rsid w:val="008C7EE8"/>
    <w:rsid w:val="0098223A"/>
    <w:rsid w:val="00AA1D8D"/>
    <w:rsid w:val="00AE0F26"/>
    <w:rsid w:val="00B47730"/>
    <w:rsid w:val="00BD1F6E"/>
    <w:rsid w:val="00CB0664"/>
    <w:rsid w:val="00D27B2B"/>
    <w:rsid w:val="00E976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0F0AA"/>
  <w14:defaultImageDpi w14:val="300"/>
  <w15:docId w15:val="{C3FF8834-9781-43D7-BF23-8B8413D1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065-4424-48a8-94a3-7a850a7577e9">
      <Terms xmlns="http://schemas.microsoft.com/office/infopath/2007/PartnerControls"/>
    </lcf76f155ced4ddcb4097134ff3c332f>
    <TaxCatchAll xmlns="e2bc1cc0-7ec6-4f7c-a67d-bb64723d5310" xsi:nil="true"/>
    <_Flow_SignoffStatus xmlns="96467065-4424-48a8-94a3-7a850a7577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C97568D847A44A6F352C090000EC3" ma:contentTypeVersion="16" ma:contentTypeDescription="Create a new document." ma:contentTypeScope="" ma:versionID="963042a3ba4b2057dab68c8c3e97d9b7">
  <xsd:schema xmlns:xsd="http://www.w3.org/2001/XMLSchema" xmlns:xs="http://www.w3.org/2001/XMLSchema" xmlns:p="http://schemas.microsoft.com/office/2006/metadata/properties" xmlns:ns2="96467065-4424-48a8-94a3-7a850a7577e9" xmlns:ns3="e2bc1cc0-7ec6-4f7c-a67d-bb64723d5310" targetNamespace="http://schemas.microsoft.com/office/2006/metadata/properties" ma:root="true" ma:fieldsID="e5d8fde7e7087b0fa273228506e00371" ns2:_="" ns3:_="">
    <xsd:import namespace="96467065-4424-48a8-94a3-7a850a7577e9"/>
    <xsd:import namespace="e2bc1cc0-7ec6-4f7c-a67d-bb64723d5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065-4424-48a8-94a3-7a850a757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7255a8-c17f-4a56-820a-3fa110e1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1cc0-7ec6-4f7c-a67d-bb64723d53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60ad01-e09d-4187-9734-368c7ea6f7cb}" ma:internalName="TaxCatchAll" ma:showField="CatchAllData" ma:web="e2bc1cc0-7ec6-4f7c-a67d-bb64723d5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4711F-2AF4-43A9-BF00-6C6085CD359F}">
  <ds:schemaRefs>
    <ds:schemaRef ds:uri="http://schemas.microsoft.com/office/2006/metadata/properties"/>
    <ds:schemaRef ds:uri="http://schemas.microsoft.com/office/infopath/2007/PartnerControls"/>
    <ds:schemaRef ds:uri="96467065-4424-48a8-94a3-7a850a7577e9"/>
    <ds:schemaRef ds:uri="e2bc1cc0-7ec6-4f7c-a67d-bb64723d5310"/>
  </ds:schemaRefs>
</ds:datastoreItem>
</file>

<file path=customXml/itemProps3.xml><?xml version="1.0" encoding="utf-8"?>
<ds:datastoreItem xmlns:ds="http://schemas.openxmlformats.org/officeDocument/2006/customXml" ds:itemID="{B589237A-6168-4DD4-A1CB-2D1D29F49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07376-B409-4E71-9289-6432E8F4F8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9840</Words>
  <Characters>56088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Tihana Kordić</cp:lastModifiedBy>
  <cp:revision>2</cp:revision>
  <dcterms:created xsi:type="dcterms:W3CDTF">2025-08-11T13:19:00Z</dcterms:created>
  <dcterms:modified xsi:type="dcterms:W3CDTF">2025-08-11T13:19:00Z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0x01010055CC97568D847A44A6F352C090000EC3</vt:lpwstr>
  </property>
  <property fmtid="{D5CDD505-2E9C-101B-9397-08002B2CF9AE}" pid="3" name="MediaServiceImageTags">
    <vt:lpwstr/>
  </property>
</Properties>
</file>